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17D0" w14:textId="77777777" w:rsidR="00A15DA0" w:rsidRPr="003D0778" w:rsidRDefault="00A15DA0" w:rsidP="00A15DA0">
      <w:pPr>
        <w:rPr>
          <w:rFonts w:ascii="Aptos" w:hAnsi="Aptos" w:cstheme="majorHAnsi"/>
          <w:sz w:val="24"/>
          <w:szCs w:val="24"/>
        </w:rPr>
      </w:pPr>
      <w:r w:rsidRPr="003D0778">
        <w:rPr>
          <w:rFonts w:ascii="Aptos" w:hAnsi="Aptos" w:cstheme="majorHAns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338EB410" wp14:editId="049E8F0D">
            <wp:simplePos x="0" y="0"/>
            <wp:positionH relativeFrom="margin">
              <wp:posOffset>2089150</wp:posOffset>
            </wp:positionH>
            <wp:positionV relativeFrom="margin">
              <wp:posOffset>-258445</wp:posOffset>
            </wp:positionV>
            <wp:extent cx="1112400" cy="925200"/>
            <wp:effectExtent l="0" t="0" r="0" b="8255"/>
            <wp:wrapSquare wrapText="bothSides"/>
            <wp:docPr id="138003926" name="Picture 1" descr="A green logo with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03926" name="Picture 1" descr="A green logo with a leaf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400" cy="92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F4D98" w14:textId="77777777" w:rsidR="00A15DA0" w:rsidRPr="003D0778" w:rsidRDefault="00A15DA0" w:rsidP="00A15DA0">
      <w:pPr>
        <w:pStyle w:val="Heading1"/>
        <w:rPr>
          <w:rFonts w:ascii="Aptos" w:hAnsi="Aptos" w:cstheme="majorHAnsi"/>
          <w:sz w:val="32"/>
          <w:szCs w:val="32"/>
        </w:rPr>
      </w:pPr>
    </w:p>
    <w:p w14:paraId="1950A18E" w14:textId="77777777" w:rsidR="00A15DA0" w:rsidRPr="003D0778" w:rsidRDefault="00A15DA0" w:rsidP="00A15DA0">
      <w:pPr>
        <w:spacing w:after="0"/>
        <w:jc w:val="center"/>
        <w:rPr>
          <w:rFonts w:ascii="Aptos" w:hAnsi="Aptos" w:cstheme="majorHAnsi"/>
          <w:b/>
          <w:sz w:val="32"/>
          <w:szCs w:val="32"/>
        </w:rPr>
      </w:pPr>
    </w:p>
    <w:p w14:paraId="45527643" w14:textId="77777777" w:rsidR="00A15DA0" w:rsidRPr="003D0778" w:rsidRDefault="00A15DA0" w:rsidP="00A15DA0">
      <w:pPr>
        <w:spacing w:after="0"/>
        <w:jc w:val="center"/>
        <w:rPr>
          <w:rFonts w:ascii="Aptos" w:hAnsi="Aptos" w:cstheme="majorHAnsi"/>
          <w:b/>
          <w:sz w:val="32"/>
          <w:szCs w:val="32"/>
        </w:rPr>
      </w:pPr>
      <w:r w:rsidRPr="003D0778">
        <w:rPr>
          <w:rFonts w:ascii="Aptos" w:hAnsi="Aptos" w:cstheme="majorHAnsi"/>
          <w:b/>
          <w:sz w:val="32"/>
          <w:szCs w:val="32"/>
        </w:rPr>
        <w:t>Organic Growers of Ireland</w:t>
      </w:r>
    </w:p>
    <w:p w14:paraId="078FD298" w14:textId="77777777" w:rsidR="00A15DA0" w:rsidRPr="003D0778" w:rsidRDefault="00A15DA0" w:rsidP="00A15DA0">
      <w:pPr>
        <w:spacing w:after="0"/>
        <w:jc w:val="center"/>
        <w:rPr>
          <w:rFonts w:ascii="Aptos" w:hAnsi="Aptos" w:cstheme="majorHAnsi"/>
          <w:b/>
          <w:sz w:val="32"/>
          <w:szCs w:val="32"/>
        </w:rPr>
      </w:pPr>
      <w:r w:rsidRPr="003D0778">
        <w:rPr>
          <w:rFonts w:ascii="Aptos" w:hAnsi="Aptos" w:cstheme="majorHAnsi"/>
          <w:b/>
          <w:sz w:val="32"/>
          <w:szCs w:val="32"/>
        </w:rPr>
        <w:t xml:space="preserve"> Internship in Organic Horticulture 2026</w:t>
      </w:r>
    </w:p>
    <w:p w14:paraId="75F69183" w14:textId="08FA4135" w:rsidR="00A15DA0" w:rsidRPr="003D0778" w:rsidRDefault="00A15DA0" w:rsidP="00A15DA0">
      <w:pPr>
        <w:spacing w:after="0"/>
        <w:jc w:val="center"/>
        <w:rPr>
          <w:rFonts w:ascii="Aptos" w:hAnsi="Aptos" w:cstheme="majorHAnsi"/>
          <w:b/>
          <w:sz w:val="32"/>
          <w:szCs w:val="32"/>
        </w:rPr>
      </w:pPr>
      <w:r w:rsidRPr="003D0778">
        <w:rPr>
          <w:rFonts w:ascii="Aptos" w:hAnsi="Aptos" w:cstheme="majorHAnsi"/>
          <w:b/>
          <w:sz w:val="32"/>
          <w:szCs w:val="32"/>
        </w:rPr>
        <w:t>Application Form</w:t>
      </w:r>
    </w:p>
    <w:p w14:paraId="21EC9845" w14:textId="77777777" w:rsidR="00251FA3" w:rsidRPr="003D0778" w:rsidRDefault="00251FA3">
      <w:pPr>
        <w:rPr>
          <w:rFonts w:ascii="Aptos" w:hAnsi="Aptos"/>
        </w:rPr>
      </w:pPr>
    </w:p>
    <w:p w14:paraId="0C9A488A" w14:textId="3DF3842C" w:rsidR="00251FA3" w:rsidRPr="003D0778" w:rsidRDefault="001404DC" w:rsidP="00EF11B7">
      <w:pPr>
        <w:jc w:val="center"/>
        <w:rPr>
          <w:rFonts w:ascii="Aptos" w:hAnsi="Aptos"/>
        </w:rPr>
      </w:pPr>
      <w:r w:rsidRPr="003D0778">
        <w:rPr>
          <w:rFonts w:ascii="Aptos" w:hAnsi="Aptos"/>
        </w:rPr>
        <w:t xml:space="preserve">Closing date for applications: </w:t>
      </w:r>
      <w:r w:rsidRPr="00456539">
        <w:rPr>
          <w:rFonts w:ascii="Aptos" w:hAnsi="Aptos"/>
          <w:b/>
          <w:bCs/>
        </w:rPr>
        <w:t>9 February 2026</w:t>
      </w:r>
    </w:p>
    <w:p w14:paraId="15DD95D3" w14:textId="1E22A854" w:rsidR="00251FA3" w:rsidRDefault="001404DC" w:rsidP="00EF11B7">
      <w:pPr>
        <w:jc w:val="center"/>
        <w:rPr>
          <w:rFonts w:ascii="Aptos" w:hAnsi="Aptos"/>
        </w:rPr>
      </w:pPr>
      <w:r w:rsidRPr="003D0778">
        <w:rPr>
          <w:rFonts w:ascii="Aptos" w:hAnsi="Aptos"/>
        </w:rPr>
        <w:t xml:space="preserve">Completed forms should be emailed to: </w:t>
      </w:r>
      <w:hyperlink r:id="rId9" w:history="1">
        <w:r w:rsidR="00004576" w:rsidRPr="00D56E91">
          <w:rPr>
            <w:rStyle w:val="Hyperlink"/>
            <w:rFonts w:ascii="Aptos" w:hAnsi="Aptos"/>
          </w:rPr>
          <w:t>placement@organicgrowersireland.ie</w:t>
        </w:r>
      </w:hyperlink>
    </w:p>
    <w:p w14:paraId="6058197A" w14:textId="5EDE429D" w:rsidR="00004576" w:rsidRPr="00AC1EC4" w:rsidRDefault="00AC1EC4" w:rsidP="00AC1EC4">
      <w:pPr>
        <w:jc w:val="center"/>
        <w:rPr>
          <w:rFonts w:ascii="Aptos" w:hAnsi="Aptos"/>
        </w:rPr>
      </w:pPr>
      <w:r w:rsidRPr="003D0778">
        <w:rPr>
          <w:rFonts w:ascii="Aptos" w:hAnsi="Aptos"/>
        </w:rPr>
        <w:t>This programme runs across a full growing season (spring to early autumn).</w:t>
      </w:r>
      <w:r>
        <w:rPr>
          <w:rFonts w:ascii="Aptos" w:hAnsi="Aptos"/>
        </w:rPr>
        <w:t xml:space="preserve"> </w:t>
      </w:r>
      <w:r w:rsidR="00004576" w:rsidRPr="00456539">
        <w:rPr>
          <w:rFonts w:ascii="Aptos" w:hAnsi="Aptos" w:cstheme="majorHAnsi"/>
        </w:rPr>
        <w:t xml:space="preserve">Please read </w:t>
      </w:r>
      <w:r w:rsidR="000B44F7" w:rsidRPr="00456539">
        <w:rPr>
          <w:rFonts w:ascii="Aptos" w:hAnsi="Aptos" w:cstheme="majorHAnsi"/>
        </w:rPr>
        <w:t>our Application Guide</w:t>
      </w:r>
      <w:r w:rsidR="00004576" w:rsidRPr="00456539">
        <w:rPr>
          <w:rFonts w:ascii="Aptos" w:hAnsi="Aptos" w:cstheme="majorHAnsi"/>
        </w:rPr>
        <w:t xml:space="preserve"> </w:t>
      </w:r>
      <w:r w:rsidR="00004576" w:rsidRPr="00456539">
        <w:rPr>
          <w:rFonts w:ascii="Aptos" w:hAnsi="Aptos" w:cstheme="majorHAnsi"/>
          <w:b/>
          <w:bCs/>
        </w:rPr>
        <w:t>before you begin the application process</w:t>
      </w:r>
      <w:r w:rsidR="00004576" w:rsidRPr="00456539">
        <w:rPr>
          <w:rFonts w:ascii="Aptos" w:hAnsi="Aptos" w:cstheme="majorHAnsi"/>
        </w:rPr>
        <w:t>, to reflect on your skills, experience and goals, help complete your application form, and find the best host farm match for you.</w:t>
      </w:r>
    </w:p>
    <w:p w14:paraId="7D973088" w14:textId="77777777" w:rsidR="00251FA3" w:rsidRPr="003D0778" w:rsidRDefault="001404DC">
      <w:pPr>
        <w:rPr>
          <w:rFonts w:ascii="Aptos" w:hAnsi="Aptos"/>
          <w:b/>
          <w:bCs/>
        </w:rPr>
      </w:pPr>
      <w:r w:rsidRPr="003D0778">
        <w:rPr>
          <w:rFonts w:ascii="Aptos" w:hAnsi="Aptos"/>
          <w:b/>
          <w:bCs/>
        </w:rPr>
        <w:t>APPLICATION CRITERIA</w:t>
      </w:r>
    </w:p>
    <w:p w14:paraId="2C2DDCB3" w14:textId="77777777" w:rsidR="00251FA3" w:rsidRPr="003D0778" w:rsidRDefault="001404DC">
      <w:pPr>
        <w:rPr>
          <w:rFonts w:ascii="Aptos" w:hAnsi="Aptos"/>
        </w:rPr>
      </w:pPr>
      <w:r w:rsidRPr="003D0778">
        <w:rPr>
          <w:rFonts w:ascii="Aptos" w:hAnsi="Aptos"/>
        </w:rPr>
        <w:t>Applicants should hold either a QQI Level 5 qualification in Horticulture, Farming or a suitable equivalent, OR have a minimum of six months’ work experience on a farm.</w:t>
      </w:r>
    </w:p>
    <w:p w14:paraId="76788C47" w14:textId="77777777" w:rsidR="00251FA3" w:rsidRPr="003D0778" w:rsidRDefault="001404DC">
      <w:pPr>
        <w:rPr>
          <w:rFonts w:ascii="Aptos" w:hAnsi="Aptos"/>
        </w:rPr>
      </w:pPr>
      <w:r w:rsidRPr="003D0778">
        <w:rPr>
          <w:rFonts w:ascii="Aptos" w:hAnsi="Aptos"/>
        </w:rPr>
        <w:t>Applicants must not have previously taken part in an OGI Work Placement / Internship programme.</w:t>
      </w:r>
    </w:p>
    <w:p w14:paraId="68CCFBB2" w14:textId="7B8429EE" w:rsidR="00251FA3" w:rsidRPr="003D0778" w:rsidRDefault="001404DC">
      <w:pPr>
        <w:rPr>
          <w:rFonts w:ascii="Aptos" w:hAnsi="Aptos"/>
        </w:rPr>
      </w:pPr>
      <w:r w:rsidRPr="003D0778">
        <w:rPr>
          <w:rFonts w:ascii="Aptos" w:hAnsi="Aptos"/>
        </w:rPr>
        <w:t xml:space="preserve">Applicants from outside the EU must already have a valid Irish working visa in place. OGI does not </w:t>
      </w:r>
      <w:proofErr w:type="spellStart"/>
      <w:r w:rsidRPr="003D0778">
        <w:rPr>
          <w:rFonts w:ascii="Aptos" w:hAnsi="Aptos"/>
        </w:rPr>
        <w:t>organise</w:t>
      </w:r>
      <w:proofErr w:type="spellEnd"/>
      <w:r w:rsidRPr="003D0778">
        <w:rPr>
          <w:rFonts w:ascii="Aptos" w:hAnsi="Aptos"/>
        </w:rPr>
        <w:t xml:space="preserve"> working visas.</w:t>
      </w:r>
    </w:p>
    <w:p w14:paraId="1AE0C59E" w14:textId="77777777" w:rsidR="00251FA3" w:rsidRPr="000B44F7" w:rsidRDefault="001404DC">
      <w:pPr>
        <w:rPr>
          <w:rFonts w:ascii="Aptos" w:hAnsi="Aptos"/>
          <w:b/>
          <w:bCs/>
        </w:rPr>
      </w:pPr>
      <w:r w:rsidRPr="000B44F7">
        <w:rPr>
          <w:rFonts w:ascii="Aptos" w:hAnsi="Aptos"/>
          <w:b/>
          <w:bCs/>
        </w:rPr>
        <w:t>APPLICATION PROCESS</w:t>
      </w:r>
    </w:p>
    <w:p w14:paraId="3C09EBBB" w14:textId="77777777" w:rsidR="00251FA3" w:rsidRPr="003D0778" w:rsidRDefault="001404DC">
      <w:pPr>
        <w:rPr>
          <w:rFonts w:ascii="Aptos" w:hAnsi="Aptos"/>
        </w:rPr>
      </w:pPr>
      <w:r w:rsidRPr="003D0778">
        <w:rPr>
          <w:rFonts w:ascii="Aptos" w:hAnsi="Aptos"/>
        </w:rPr>
        <w:t>Please complete this application form in full. You may attach a CV or supporting documents if required.</w:t>
      </w:r>
    </w:p>
    <w:p w14:paraId="63A53AA6" w14:textId="77777777" w:rsidR="00251FA3" w:rsidRPr="003D0778" w:rsidRDefault="001404DC">
      <w:pPr>
        <w:rPr>
          <w:rFonts w:ascii="Aptos" w:hAnsi="Aptos"/>
        </w:rPr>
      </w:pPr>
      <w:r w:rsidRPr="003D0778">
        <w:rPr>
          <w:rFonts w:ascii="Aptos" w:hAnsi="Aptos"/>
        </w:rPr>
        <w:t>Applications are screened by OGI. Suitable candidates may be invited to an online screening interview.</w:t>
      </w:r>
    </w:p>
    <w:p w14:paraId="54C7EAB7" w14:textId="1669BBF8" w:rsidR="00251FA3" w:rsidRPr="003D0778" w:rsidRDefault="001404DC">
      <w:pPr>
        <w:rPr>
          <w:rFonts w:ascii="Aptos" w:hAnsi="Aptos"/>
        </w:rPr>
      </w:pPr>
      <w:r w:rsidRPr="003D0778">
        <w:rPr>
          <w:rFonts w:ascii="Aptos" w:hAnsi="Aptos"/>
        </w:rPr>
        <w:t>S</w:t>
      </w:r>
      <w:r w:rsidR="00402884">
        <w:rPr>
          <w:rFonts w:ascii="Aptos" w:hAnsi="Aptos"/>
        </w:rPr>
        <w:t>hortlisted</w:t>
      </w:r>
      <w:r w:rsidRPr="003D0778">
        <w:rPr>
          <w:rFonts w:ascii="Aptos" w:hAnsi="Aptos"/>
        </w:rPr>
        <w:t xml:space="preserve"> applicants will </w:t>
      </w:r>
      <w:r w:rsidRPr="003D0778">
        <w:rPr>
          <w:rFonts w:ascii="Aptos" w:hAnsi="Aptos"/>
        </w:rPr>
        <w:t>be interviewed by the</w:t>
      </w:r>
      <w:r w:rsidR="00D35933">
        <w:rPr>
          <w:rFonts w:ascii="Aptos" w:hAnsi="Aptos"/>
        </w:rPr>
        <w:t xml:space="preserve"> </w:t>
      </w:r>
      <w:r w:rsidRPr="003D0778">
        <w:rPr>
          <w:rFonts w:ascii="Aptos" w:hAnsi="Aptos"/>
        </w:rPr>
        <w:t>host farms.</w:t>
      </w:r>
    </w:p>
    <w:p w14:paraId="1484445A" w14:textId="77777777" w:rsidR="00251FA3" w:rsidRPr="003D0778" w:rsidRDefault="00251FA3">
      <w:pPr>
        <w:rPr>
          <w:rFonts w:ascii="Aptos" w:hAnsi="Aptos"/>
        </w:rPr>
      </w:pPr>
    </w:p>
    <w:p w14:paraId="14217483" w14:textId="1064788C" w:rsidR="00456539" w:rsidRPr="00681348" w:rsidRDefault="00456539" w:rsidP="00A27D73">
      <w:pPr>
        <w:spacing w:after="0"/>
        <w:rPr>
          <w:rFonts w:ascii="Aptos" w:hAnsi="Aptos" w:cstheme="majorHAnsi"/>
          <w:b/>
          <w:color w:val="4F6228" w:themeColor="accent3" w:themeShade="80"/>
          <w:sz w:val="28"/>
          <w:szCs w:val="28"/>
        </w:rPr>
      </w:pPr>
      <w:r>
        <w:rPr>
          <w:rFonts w:ascii="Aptos" w:hAnsi="Aptos" w:cstheme="majorHAnsi"/>
          <w:b/>
          <w:color w:val="4F6228" w:themeColor="accent3" w:themeShade="80"/>
          <w:sz w:val="28"/>
          <w:szCs w:val="28"/>
        </w:rPr>
        <w:br w:type="column"/>
      </w:r>
      <w:r w:rsidR="00A27D73">
        <w:rPr>
          <w:rFonts w:ascii="Aptos" w:hAnsi="Aptos" w:cstheme="majorHAnsi"/>
          <w:b/>
          <w:color w:val="4F6228" w:themeColor="accent3" w:themeShade="80"/>
          <w:sz w:val="28"/>
          <w:szCs w:val="28"/>
        </w:rPr>
        <w:lastRenderedPageBreak/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9"/>
        <w:gridCol w:w="6561"/>
      </w:tblGrid>
      <w:tr w:rsidR="00A56237" w:rsidRPr="00681348" w14:paraId="368BFD0A" w14:textId="77777777" w:rsidTr="00287B5F">
        <w:tc>
          <w:tcPr>
            <w:tcW w:w="2093" w:type="dxa"/>
          </w:tcPr>
          <w:p w14:paraId="2FF8EE00" w14:textId="77777777" w:rsidR="00A56237" w:rsidRPr="00456539" w:rsidRDefault="00A56237" w:rsidP="00287210">
            <w:pPr>
              <w:rPr>
                <w:rFonts w:ascii="Aptos" w:hAnsi="Aptos" w:cstheme="majorHAnsi"/>
              </w:rPr>
            </w:pPr>
            <w:r w:rsidRPr="00456539">
              <w:rPr>
                <w:rFonts w:ascii="Aptos" w:hAnsi="Aptos" w:cstheme="majorHAnsi"/>
              </w:rPr>
              <w:t>Name:</w:t>
            </w:r>
          </w:p>
          <w:p w14:paraId="08AB62D4" w14:textId="7A300A73" w:rsidR="00A56237" w:rsidRPr="00456539" w:rsidRDefault="00A56237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08155C8B" w14:textId="77777777" w:rsidR="00A56237" w:rsidRPr="00456539" w:rsidRDefault="00A56237" w:rsidP="00A56237">
            <w:pPr>
              <w:rPr>
                <w:rFonts w:ascii="Aptos" w:hAnsi="Aptos" w:cstheme="majorHAnsi"/>
              </w:rPr>
            </w:pPr>
          </w:p>
        </w:tc>
      </w:tr>
      <w:tr w:rsidR="00A56237" w:rsidRPr="00681348" w14:paraId="6D6577B4" w14:textId="77777777" w:rsidTr="00287B5F">
        <w:tc>
          <w:tcPr>
            <w:tcW w:w="2093" w:type="dxa"/>
          </w:tcPr>
          <w:p w14:paraId="5D97366C" w14:textId="77777777" w:rsidR="00A56237" w:rsidRPr="00456539" w:rsidRDefault="00A56237" w:rsidP="00287210">
            <w:pPr>
              <w:rPr>
                <w:rFonts w:ascii="Aptos" w:hAnsi="Aptos" w:cstheme="majorHAnsi"/>
              </w:rPr>
            </w:pPr>
            <w:r w:rsidRPr="00456539">
              <w:rPr>
                <w:rFonts w:ascii="Aptos" w:hAnsi="Aptos" w:cstheme="majorHAnsi"/>
              </w:rPr>
              <w:t>Email:</w:t>
            </w:r>
          </w:p>
          <w:p w14:paraId="3377397B" w14:textId="200DC661" w:rsidR="00A56237" w:rsidRPr="00456539" w:rsidRDefault="00A56237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0ED07000" w14:textId="77777777" w:rsidR="00A56237" w:rsidRPr="00456539" w:rsidRDefault="00A56237" w:rsidP="00A56237">
            <w:pPr>
              <w:rPr>
                <w:rFonts w:ascii="Aptos" w:hAnsi="Aptos" w:cstheme="majorHAnsi"/>
              </w:rPr>
            </w:pPr>
          </w:p>
        </w:tc>
      </w:tr>
      <w:tr w:rsidR="00A56237" w:rsidRPr="00681348" w14:paraId="2A09C134" w14:textId="77777777" w:rsidTr="00287B5F">
        <w:tc>
          <w:tcPr>
            <w:tcW w:w="2093" w:type="dxa"/>
          </w:tcPr>
          <w:p w14:paraId="7668352D" w14:textId="77777777" w:rsidR="00A56237" w:rsidRPr="00456539" w:rsidRDefault="00A56237" w:rsidP="00A56237">
            <w:pPr>
              <w:rPr>
                <w:rFonts w:ascii="Aptos" w:hAnsi="Aptos"/>
              </w:rPr>
            </w:pPr>
            <w:r w:rsidRPr="00456539">
              <w:rPr>
                <w:rFonts w:ascii="Aptos" w:hAnsi="Aptos"/>
              </w:rPr>
              <w:t>Phone:</w:t>
            </w:r>
          </w:p>
          <w:p w14:paraId="1487908F" w14:textId="77777777" w:rsidR="00A56237" w:rsidRPr="00456539" w:rsidRDefault="00A56237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2FC169EF" w14:textId="77777777" w:rsidR="00A56237" w:rsidRPr="00456539" w:rsidRDefault="00A56237" w:rsidP="00A56237">
            <w:pPr>
              <w:rPr>
                <w:rFonts w:ascii="Aptos" w:hAnsi="Aptos" w:cstheme="majorHAnsi"/>
              </w:rPr>
            </w:pPr>
          </w:p>
        </w:tc>
      </w:tr>
      <w:tr w:rsidR="00A56237" w:rsidRPr="00681348" w14:paraId="37659C98" w14:textId="77777777" w:rsidTr="00287B5F">
        <w:tc>
          <w:tcPr>
            <w:tcW w:w="2093" w:type="dxa"/>
          </w:tcPr>
          <w:p w14:paraId="5BE33504" w14:textId="77777777" w:rsidR="00A56237" w:rsidRPr="00456539" w:rsidRDefault="00A56237" w:rsidP="00A56237">
            <w:pPr>
              <w:rPr>
                <w:rFonts w:ascii="Aptos" w:hAnsi="Aptos"/>
              </w:rPr>
            </w:pPr>
            <w:r w:rsidRPr="00456539">
              <w:rPr>
                <w:rFonts w:ascii="Aptos" w:hAnsi="Aptos"/>
              </w:rPr>
              <w:t>Nationality:</w:t>
            </w:r>
          </w:p>
          <w:p w14:paraId="7730A2C9" w14:textId="77777777" w:rsidR="00A56237" w:rsidRPr="00456539" w:rsidRDefault="00A56237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1FE1E046" w14:textId="77777777" w:rsidR="00A56237" w:rsidRPr="00456539" w:rsidRDefault="00A56237" w:rsidP="00A56237">
            <w:pPr>
              <w:rPr>
                <w:rFonts w:ascii="Aptos" w:hAnsi="Aptos" w:cstheme="majorHAnsi"/>
              </w:rPr>
            </w:pPr>
          </w:p>
        </w:tc>
      </w:tr>
      <w:tr w:rsidR="00A56237" w:rsidRPr="00681348" w14:paraId="40CE4131" w14:textId="77777777" w:rsidTr="00287B5F">
        <w:tc>
          <w:tcPr>
            <w:tcW w:w="2093" w:type="dxa"/>
          </w:tcPr>
          <w:p w14:paraId="16534C26" w14:textId="77777777" w:rsidR="00A56237" w:rsidRPr="00456539" w:rsidRDefault="00A56237" w:rsidP="00A56237">
            <w:pPr>
              <w:rPr>
                <w:rFonts w:ascii="Aptos" w:hAnsi="Aptos"/>
              </w:rPr>
            </w:pPr>
            <w:r w:rsidRPr="00456539">
              <w:rPr>
                <w:rFonts w:ascii="Aptos" w:hAnsi="Aptos"/>
              </w:rPr>
              <w:t>Address:</w:t>
            </w:r>
          </w:p>
          <w:p w14:paraId="16172FC4" w14:textId="77777777" w:rsidR="00A56237" w:rsidRPr="00456539" w:rsidRDefault="00A56237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66E1A6DA" w14:textId="77777777" w:rsidR="00A56237" w:rsidRPr="00456539" w:rsidRDefault="00A56237" w:rsidP="00A56237">
            <w:pPr>
              <w:rPr>
                <w:rFonts w:ascii="Aptos" w:hAnsi="Aptos" w:cstheme="majorHAnsi"/>
              </w:rPr>
            </w:pPr>
          </w:p>
          <w:p w14:paraId="7A0B1884" w14:textId="77777777" w:rsidR="00A56237" w:rsidRPr="00456539" w:rsidRDefault="00A56237" w:rsidP="00A56237">
            <w:pPr>
              <w:rPr>
                <w:rFonts w:ascii="Aptos" w:hAnsi="Aptos" w:cstheme="majorHAnsi"/>
              </w:rPr>
            </w:pPr>
          </w:p>
          <w:p w14:paraId="40CE3C9F" w14:textId="77777777" w:rsidR="00A56237" w:rsidRPr="00456539" w:rsidRDefault="00A56237" w:rsidP="00A56237">
            <w:pPr>
              <w:rPr>
                <w:rFonts w:ascii="Aptos" w:hAnsi="Aptos" w:cstheme="majorHAnsi"/>
              </w:rPr>
            </w:pPr>
          </w:p>
          <w:p w14:paraId="50750518" w14:textId="77777777" w:rsidR="00A56237" w:rsidRPr="00456539" w:rsidRDefault="00A56237" w:rsidP="00A56237">
            <w:pPr>
              <w:rPr>
                <w:rFonts w:ascii="Aptos" w:hAnsi="Aptos" w:cstheme="majorHAnsi"/>
              </w:rPr>
            </w:pPr>
          </w:p>
          <w:p w14:paraId="129031AC" w14:textId="77777777" w:rsidR="00A56237" w:rsidRPr="00456539" w:rsidRDefault="00A56237" w:rsidP="00A56237">
            <w:pPr>
              <w:rPr>
                <w:rFonts w:ascii="Aptos" w:hAnsi="Aptos" w:cstheme="majorHAnsi"/>
              </w:rPr>
            </w:pPr>
          </w:p>
        </w:tc>
      </w:tr>
      <w:tr w:rsidR="00A56237" w:rsidRPr="00681348" w14:paraId="42E22EF3" w14:textId="77777777" w:rsidTr="00287B5F">
        <w:tc>
          <w:tcPr>
            <w:tcW w:w="2093" w:type="dxa"/>
          </w:tcPr>
          <w:p w14:paraId="7E8E203D" w14:textId="77777777" w:rsidR="00A56237" w:rsidRPr="00456539" w:rsidRDefault="00A56237" w:rsidP="00A56237">
            <w:pPr>
              <w:rPr>
                <w:rFonts w:ascii="Aptos" w:hAnsi="Aptos"/>
              </w:rPr>
            </w:pPr>
            <w:r w:rsidRPr="00456539">
              <w:rPr>
                <w:rFonts w:ascii="Aptos" w:hAnsi="Aptos"/>
              </w:rPr>
              <w:t>Date of Birth:</w:t>
            </w:r>
          </w:p>
          <w:p w14:paraId="4872AECB" w14:textId="77777777" w:rsidR="00A56237" w:rsidRPr="00456539" w:rsidRDefault="00A56237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72A8701E" w14:textId="77777777" w:rsidR="00A56237" w:rsidRPr="00456539" w:rsidRDefault="00A56237" w:rsidP="00A56237">
            <w:pPr>
              <w:rPr>
                <w:rFonts w:ascii="Aptos" w:hAnsi="Aptos" w:cstheme="majorHAnsi"/>
              </w:rPr>
            </w:pPr>
          </w:p>
        </w:tc>
      </w:tr>
    </w:tbl>
    <w:p w14:paraId="7987DCB5" w14:textId="77777777" w:rsidR="00251FA3" w:rsidRPr="003D0778" w:rsidRDefault="00251FA3">
      <w:pPr>
        <w:rPr>
          <w:rFonts w:ascii="Aptos" w:hAnsi="Aptos"/>
        </w:rPr>
      </w:pPr>
    </w:p>
    <w:p w14:paraId="3FBB4DBD" w14:textId="7142E2A3" w:rsidR="00456539" w:rsidRDefault="00456539" w:rsidP="00456539">
      <w:pPr>
        <w:spacing w:after="0"/>
        <w:rPr>
          <w:rFonts w:ascii="Aptos" w:hAnsi="Aptos" w:cstheme="majorHAnsi"/>
          <w:b/>
          <w:color w:val="4F6228" w:themeColor="accent3" w:themeShade="80"/>
          <w:sz w:val="28"/>
          <w:szCs w:val="28"/>
        </w:rPr>
      </w:pPr>
      <w:r>
        <w:rPr>
          <w:rFonts w:ascii="Aptos" w:hAnsi="Aptos" w:cstheme="majorHAnsi"/>
          <w:b/>
          <w:color w:val="4F6228" w:themeColor="accent3" w:themeShade="80"/>
          <w:sz w:val="28"/>
          <w:szCs w:val="28"/>
        </w:rPr>
        <w:t>EDUCATION</w:t>
      </w:r>
    </w:p>
    <w:p w14:paraId="489A29C7" w14:textId="537F0A19" w:rsidR="00694B01" w:rsidRPr="00694B01" w:rsidRDefault="00694B01" w:rsidP="00694B01">
      <w:pPr>
        <w:rPr>
          <w:rFonts w:ascii="Aptos" w:hAnsi="Aptos"/>
          <w:b/>
          <w:bCs/>
        </w:rPr>
      </w:pPr>
      <w:r w:rsidRPr="00694B01">
        <w:rPr>
          <w:rFonts w:ascii="Aptos" w:hAnsi="Aptos"/>
          <w:b/>
          <w:bCs/>
        </w:rPr>
        <w:t>Secondary</w:t>
      </w:r>
      <w:r w:rsidRPr="00694B01">
        <w:rPr>
          <w:rFonts w:ascii="Aptos" w:hAnsi="Aptos"/>
          <w:b/>
          <w:bCs/>
        </w:rPr>
        <w:t xml:space="preserve"> Level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4"/>
        <w:gridCol w:w="6546"/>
      </w:tblGrid>
      <w:tr w:rsidR="00456539" w:rsidRPr="00681348" w14:paraId="12E400A8" w14:textId="77777777" w:rsidTr="00287B5F">
        <w:tc>
          <w:tcPr>
            <w:tcW w:w="2093" w:type="dxa"/>
          </w:tcPr>
          <w:p w14:paraId="6CDD19F4" w14:textId="3FA4ACC4" w:rsidR="00456539" w:rsidRPr="003D0778" w:rsidRDefault="00456539" w:rsidP="00456539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School:</w:t>
            </w:r>
          </w:p>
          <w:p w14:paraId="7B303648" w14:textId="77777777" w:rsidR="00456539" w:rsidRPr="00456539" w:rsidRDefault="00456539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039F5747" w14:textId="77777777" w:rsidR="00456539" w:rsidRPr="00456539" w:rsidRDefault="00456539" w:rsidP="00287210">
            <w:pPr>
              <w:rPr>
                <w:rFonts w:ascii="Aptos" w:hAnsi="Aptos" w:cstheme="majorHAnsi"/>
              </w:rPr>
            </w:pPr>
          </w:p>
        </w:tc>
      </w:tr>
      <w:tr w:rsidR="00456539" w:rsidRPr="00681348" w14:paraId="1EA862E1" w14:textId="77777777" w:rsidTr="00287B5F">
        <w:tc>
          <w:tcPr>
            <w:tcW w:w="2093" w:type="dxa"/>
          </w:tcPr>
          <w:p w14:paraId="57AB7318" w14:textId="77777777" w:rsidR="003F0C4A" w:rsidRPr="003D0778" w:rsidRDefault="003F0C4A" w:rsidP="003F0C4A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From:</w:t>
            </w:r>
          </w:p>
          <w:p w14:paraId="43F5210F" w14:textId="77777777" w:rsidR="00456539" w:rsidRPr="00456539" w:rsidRDefault="00456539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2E0205E1" w14:textId="77777777" w:rsidR="00456539" w:rsidRPr="00456539" w:rsidRDefault="00456539" w:rsidP="00287210">
            <w:pPr>
              <w:rPr>
                <w:rFonts w:ascii="Aptos" w:hAnsi="Aptos" w:cstheme="majorHAnsi"/>
              </w:rPr>
            </w:pPr>
          </w:p>
        </w:tc>
      </w:tr>
      <w:tr w:rsidR="00456539" w:rsidRPr="00681348" w14:paraId="7E79B300" w14:textId="77777777" w:rsidTr="00287B5F">
        <w:tc>
          <w:tcPr>
            <w:tcW w:w="2093" w:type="dxa"/>
          </w:tcPr>
          <w:p w14:paraId="3CE618EC" w14:textId="343BB461" w:rsidR="00456539" w:rsidRPr="00456539" w:rsidRDefault="003F0C4A" w:rsidP="0028721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To:</w:t>
            </w:r>
          </w:p>
          <w:p w14:paraId="6256DEA3" w14:textId="77777777" w:rsidR="00456539" w:rsidRPr="00456539" w:rsidRDefault="00456539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39A8094D" w14:textId="77777777" w:rsidR="00456539" w:rsidRPr="00456539" w:rsidRDefault="00456539" w:rsidP="00287210">
            <w:pPr>
              <w:rPr>
                <w:rFonts w:ascii="Aptos" w:hAnsi="Aptos" w:cstheme="majorHAnsi"/>
              </w:rPr>
            </w:pPr>
          </w:p>
        </w:tc>
      </w:tr>
      <w:tr w:rsidR="00456539" w:rsidRPr="00681348" w14:paraId="38920E7A" w14:textId="77777777" w:rsidTr="00287B5F">
        <w:tc>
          <w:tcPr>
            <w:tcW w:w="2093" w:type="dxa"/>
          </w:tcPr>
          <w:p w14:paraId="7B2F6EBD" w14:textId="77777777" w:rsidR="00793B8E" w:rsidRDefault="003F0C4A" w:rsidP="00287210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Leaving Certificate</w:t>
            </w:r>
            <w:r>
              <w:rPr>
                <w:rFonts w:ascii="Aptos" w:hAnsi="Aptos"/>
              </w:rPr>
              <w:t xml:space="preserve"> </w:t>
            </w:r>
          </w:p>
          <w:p w14:paraId="0D93E978" w14:textId="72BDECB9" w:rsidR="00456539" w:rsidRPr="00456539" w:rsidRDefault="003F0C4A" w:rsidP="00287210">
            <w:pPr>
              <w:rPr>
                <w:rFonts w:ascii="Aptos" w:hAnsi="Aptos" w:cstheme="majorHAnsi"/>
              </w:rPr>
            </w:pPr>
            <w:r>
              <w:rPr>
                <w:rFonts w:ascii="Aptos" w:hAnsi="Aptos"/>
              </w:rPr>
              <w:t>(or equivalent)</w:t>
            </w:r>
            <w:r w:rsidRPr="003D0778">
              <w:rPr>
                <w:rFonts w:ascii="Aptos" w:hAnsi="Aptos"/>
              </w:rPr>
              <w:t xml:space="preserve"> subjects/grades:</w:t>
            </w:r>
          </w:p>
        </w:tc>
        <w:tc>
          <w:tcPr>
            <w:tcW w:w="6763" w:type="dxa"/>
          </w:tcPr>
          <w:p w14:paraId="5D42FFF6" w14:textId="77777777" w:rsidR="00456539" w:rsidRDefault="00456539" w:rsidP="00287210">
            <w:pPr>
              <w:rPr>
                <w:rFonts w:ascii="Aptos" w:hAnsi="Aptos" w:cstheme="majorHAnsi"/>
              </w:rPr>
            </w:pPr>
          </w:p>
          <w:p w14:paraId="4FD201EA" w14:textId="77777777" w:rsidR="00694B01" w:rsidRDefault="00694B01" w:rsidP="00287210">
            <w:pPr>
              <w:rPr>
                <w:rFonts w:ascii="Aptos" w:hAnsi="Aptos" w:cstheme="majorHAnsi"/>
              </w:rPr>
            </w:pPr>
          </w:p>
          <w:p w14:paraId="0F165451" w14:textId="77777777" w:rsidR="00694B01" w:rsidRDefault="00694B01" w:rsidP="00287210">
            <w:pPr>
              <w:rPr>
                <w:rFonts w:ascii="Aptos" w:hAnsi="Aptos" w:cstheme="majorHAnsi"/>
              </w:rPr>
            </w:pPr>
          </w:p>
          <w:p w14:paraId="23B31F86" w14:textId="77777777" w:rsidR="00694B01" w:rsidRDefault="00694B01" w:rsidP="00287210">
            <w:pPr>
              <w:rPr>
                <w:rFonts w:ascii="Aptos" w:hAnsi="Aptos" w:cstheme="majorHAnsi"/>
              </w:rPr>
            </w:pPr>
          </w:p>
          <w:p w14:paraId="7E7062FA" w14:textId="77777777" w:rsidR="00694B01" w:rsidRPr="00456539" w:rsidRDefault="00694B01" w:rsidP="00287210">
            <w:pPr>
              <w:rPr>
                <w:rFonts w:ascii="Aptos" w:hAnsi="Aptos" w:cstheme="majorHAnsi"/>
              </w:rPr>
            </w:pPr>
          </w:p>
        </w:tc>
      </w:tr>
    </w:tbl>
    <w:p w14:paraId="0C3F201D" w14:textId="77777777" w:rsidR="00AA62EE" w:rsidRDefault="00AA62EE">
      <w:pPr>
        <w:rPr>
          <w:rFonts w:ascii="Aptos" w:hAnsi="Aptos"/>
          <w:b/>
          <w:bCs/>
        </w:rPr>
      </w:pPr>
    </w:p>
    <w:p w14:paraId="0B21B7ED" w14:textId="4577492D" w:rsidR="00251FA3" w:rsidRPr="00694B01" w:rsidRDefault="00694B01">
      <w:pPr>
        <w:rPr>
          <w:rFonts w:ascii="Aptos" w:hAnsi="Aptos"/>
          <w:b/>
          <w:bCs/>
        </w:rPr>
      </w:pPr>
      <w:r w:rsidRPr="00694B01">
        <w:rPr>
          <w:rFonts w:ascii="Aptos" w:hAnsi="Aptos"/>
          <w:b/>
          <w:bCs/>
        </w:rPr>
        <w:t>Third Level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6556"/>
      </w:tblGrid>
      <w:tr w:rsidR="00793B8E" w:rsidRPr="00456539" w14:paraId="4814FE31" w14:textId="77777777" w:rsidTr="00287B5F">
        <w:tc>
          <w:tcPr>
            <w:tcW w:w="2093" w:type="dxa"/>
          </w:tcPr>
          <w:p w14:paraId="007D9C30" w14:textId="192DC273" w:rsidR="00793B8E" w:rsidRPr="003D0778" w:rsidRDefault="00793B8E" w:rsidP="00793B8E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College:</w:t>
            </w:r>
          </w:p>
          <w:p w14:paraId="6DDD81DA" w14:textId="77777777" w:rsidR="00793B8E" w:rsidRPr="00456539" w:rsidRDefault="00793B8E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65CB6CAC" w14:textId="77777777" w:rsidR="00793B8E" w:rsidRPr="00456539" w:rsidRDefault="00793B8E" w:rsidP="00287210">
            <w:pPr>
              <w:rPr>
                <w:rFonts w:ascii="Aptos" w:hAnsi="Aptos" w:cstheme="majorHAnsi"/>
              </w:rPr>
            </w:pPr>
          </w:p>
        </w:tc>
      </w:tr>
      <w:tr w:rsidR="00793B8E" w:rsidRPr="00456539" w14:paraId="0DDDD640" w14:textId="77777777" w:rsidTr="00287B5F">
        <w:tc>
          <w:tcPr>
            <w:tcW w:w="2093" w:type="dxa"/>
          </w:tcPr>
          <w:p w14:paraId="6868735E" w14:textId="77777777" w:rsidR="00793B8E" w:rsidRPr="003D0778" w:rsidRDefault="00793B8E" w:rsidP="00287210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From:</w:t>
            </w:r>
          </w:p>
          <w:p w14:paraId="0A1EC7A0" w14:textId="77777777" w:rsidR="00793B8E" w:rsidRPr="00456539" w:rsidRDefault="00793B8E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59DCFCDF" w14:textId="77777777" w:rsidR="00793B8E" w:rsidRPr="00456539" w:rsidRDefault="00793B8E" w:rsidP="00287210">
            <w:pPr>
              <w:rPr>
                <w:rFonts w:ascii="Aptos" w:hAnsi="Aptos" w:cstheme="majorHAnsi"/>
              </w:rPr>
            </w:pPr>
          </w:p>
        </w:tc>
      </w:tr>
      <w:tr w:rsidR="00793B8E" w:rsidRPr="00456539" w14:paraId="06F0193F" w14:textId="77777777" w:rsidTr="00287B5F">
        <w:tc>
          <w:tcPr>
            <w:tcW w:w="2093" w:type="dxa"/>
          </w:tcPr>
          <w:p w14:paraId="1271038F" w14:textId="77777777" w:rsidR="00793B8E" w:rsidRPr="00456539" w:rsidRDefault="00793B8E" w:rsidP="0028721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To:</w:t>
            </w:r>
          </w:p>
          <w:p w14:paraId="14A2422B" w14:textId="77777777" w:rsidR="00793B8E" w:rsidRPr="00456539" w:rsidRDefault="00793B8E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2FD12E75" w14:textId="77777777" w:rsidR="00793B8E" w:rsidRPr="00456539" w:rsidRDefault="00793B8E" w:rsidP="00287210">
            <w:pPr>
              <w:rPr>
                <w:rFonts w:ascii="Aptos" w:hAnsi="Aptos" w:cstheme="majorHAnsi"/>
              </w:rPr>
            </w:pPr>
          </w:p>
        </w:tc>
      </w:tr>
      <w:tr w:rsidR="00793B8E" w:rsidRPr="00456539" w14:paraId="2AADAEF9" w14:textId="77777777" w:rsidTr="00287B5F">
        <w:tc>
          <w:tcPr>
            <w:tcW w:w="2093" w:type="dxa"/>
          </w:tcPr>
          <w:p w14:paraId="77D0466B" w14:textId="77777777" w:rsidR="00694B01" w:rsidRPr="003D0778" w:rsidRDefault="00694B01" w:rsidP="00694B01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Qualification:</w:t>
            </w:r>
          </w:p>
          <w:p w14:paraId="174598A9" w14:textId="2E546C6C" w:rsidR="00793B8E" w:rsidRPr="00456539" w:rsidRDefault="00793B8E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3100EF5D" w14:textId="77777777" w:rsidR="00694B01" w:rsidRDefault="00694B01" w:rsidP="00287210">
            <w:pPr>
              <w:rPr>
                <w:rFonts w:ascii="Aptos" w:hAnsi="Aptos" w:cstheme="majorHAnsi"/>
              </w:rPr>
            </w:pPr>
          </w:p>
          <w:p w14:paraId="63FE37C0" w14:textId="77777777" w:rsidR="00694B01" w:rsidRPr="00456539" w:rsidRDefault="00694B01" w:rsidP="00287210">
            <w:pPr>
              <w:rPr>
                <w:rFonts w:ascii="Aptos" w:hAnsi="Aptos" w:cstheme="majorHAnsi"/>
              </w:rPr>
            </w:pPr>
          </w:p>
        </w:tc>
      </w:tr>
    </w:tbl>
    <w:p w14:paraId="20F56057" w14:textId="77777777" w:rsidR="00793B8E" w:rsidRPr="003D0778" w:rsidRDefault="00793B8E">
      <w:pPr>
        <w:rPr>
          <w:rFonts w:ascii="Aptos" w:hAnsi="Aptos"/>
        </w:rPr>
      </w:pPr>
    </w:p>
    <w:p w14:paraId="24945794" w14:textId="77777777" w:rsidR="00251FA3" w:rsidRPr="003D0778" w:rsidRDefault="00251FA3">
      <w:pPr>
        <w:rPr>
          <w:rFonts w:ascii="Aptos" w:hAnsi="Aptos"/>
        </w:rPr>
      </w:pPr>
    </w:p>
    <w:p w14:paraId="69F08C20" w14:textId="3A0970B9" w:rsidR="00251FA3" w:rsidRPr="00AC1EC4" w:rsidRDefault="00C418CE">
      <w:pPr>
        <w:rPr>
          <w:rFonts w:ascii="Aptos" w:hAnsi="Aptos"/>
          <w:b/>
          <w:bCs/>
        </w:rPr>
      </w:pPr>
      <w:r w:rsidRPr="00AC1EC4">
        <w:rPr>
          <w:rFonts w:ascii="Aptos" w:hAnsi="Aptos"/>
          <w:b/>
          <w:bCs/>
        </w:rPr>
        <w:lastRenderedPageBreak/>
        <w:t>Other Education &amp;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6539"/>
      </w:tblGrid>
      <w:tr w:rsidR="00C418CE" w:rsidRPr="00456539" w14:paraId="3648D359" w14:textId="77777777" w:rsidTr="00287B5F">
        <w:tc>
          <w:tcPr>
            <w:tcW w:w="2093" w:type="dxa"/>
          </w:tcPr>
          <w:p w14:paraId="66B550E2" w14:textId="77777777" w:rsidR="00C418CE" w:rsidRDefault="00C418CE" w:rsidP="00287210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Course / Training:</w:t>
            </w:r>
          </w:p>
          <w:p w14:paraId="547DFCF5" w14:textId="59131326" w:rsidR="00C418CE" w:rsidRPr="00456539" w:rsidRDefault="00C418CE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005E21F1" w14:textId="77777777" w:rsidR="00C418CE" w:rsidRPr="00456539" w:rsidRDefault="00C418CE" w:rsidP="00287210">
            <w:pPr>
              <w:rPr>
                <w:rFonts w:ascii="Aptos" w:hAnsi="Aptos" w:cstheme="majorHAnsi"/>
              </w:rPr>
            </w:pPr>
          </w:p>
        </w:tc>
      </w:tr>
      <w:tr w:rsidR="00C418CE" w:rsidRPr="00456539" w14:paraId="3D4D14A1" w14:textId="77777777" w:rsidTr="00287B5F">
        <w:tc>
          <w:tcPr>
            <w:tcW w:w="2093" w:type="dxa"/>
          </w:tcPr>
          <w:p w14:paraId="7B109CD0" w14:textId="77777777" w:rsidR="00C418CE" w:rsidRPr="003D0778" w:rsidRDefault="00C418CE" w:rsidP="00C418CE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Provider:</w:t>
            </w:r>
          </w:p>
          <w:p w14:paraId="36714693" w14:textId="77777777" w:rsidR="00C418CE" w:rsidRPr="003D0778" w:rsidRDefault="00C418CE" w:rsidP="00287210">
            <w:pPr>
              <w:rPr>
                <w:rFonts w:ascii="Aptos" w:hAnsi="Aptos"/>
              </w:rPr>
            </w:pPr>
          </w:p>
        </w:tc>
        <w:tc>
          <w:tcPr>
            <w:tcW w:w="6763" w:type="dxa"/>
          </w:tcPr>
          <w:p w14:paraId="32AD4C18" w14:textId="77777777" w:rsidR="00C418CE" w:rsidRPr="00456539" w:rsidRDefault="00C418CE" w:rsidP="00287210">
            <w:pPr>
              <w:rPr>
                <w:rFonts w:ascii="Aptos" w:hAnsi="Aptos" w:cstheme="majorHAnsi"/>
              </w:rPr>
            </w:pPr>
          </w:p>
        </w:tc>
      </w:tr>
      <w:tr w:rsidR="00C418CE" w:rsidRPr="00456539" w14:paraId="3474799F" w14:textId="77777777" w:rsidTr="00287B5F">
        <w:tc>
          <w:tcPr>
            <w:tcW w:w="2093" w:type="dxa"/>
          </w:tcPr>
          <w:p w14:paraId="22E0CB09" w14:textId="77777777" w:rsidR="00C418CE" w:rsidRPr="003D0778" w:rsidRDefault="00C418CE" w:rsidP="00287210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From:</w:t>
            </w:r>
          </w:p>
          <w:p w14:paraId="24D9E7FF" w14:textId="77777777" w:rsidR="00C418CE" w:rsidRPr="00456539" w:rsidRDefault="00C418CE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56A5DF4D" w14:textId="77777777" w:rsidR="00C418CE" w:rsidRPr="00456539" w:rsidRDefault="00C418CE" w:rsidP="00287210">
            <w:pPr>
              <w:rPr>
                <w:rFonts w:ascii="Aptos" w:hAnsi="Aptos" w:cstheme="majorHAnsi"/>
              </w:rPr>
            </w:pPr>
          </w:p>
        </w:tc>
      </w:tr>
      <w:tr w:rsidR="00C418CE" w:rsidRPr="00456539" w14:paraId="0A6D1822" w14:textId="77777777" w:rsidTr="00287B5F">
        <w:tc>
          <w:tcPr>
            <w:tcW w:w="2093" w:type="dxa"/>
          </w:tcPr>
          <w:p w14:paraId="736A8AC5" w14:textId="77777777" w:rsidR="00C418CE" w:rsidRPr="00456539" w:rsidRDefault="00C418CE" w:rsidP="0028721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To:</w:t>
            </w:r>
          </w:p>
          <w:p w14:paraId="595AA8BE" w14:textId="77777777" w:rsidR="00C418CE" w:rsidRPr="00456539" w:rsidRDefault="00C418CE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06086090" w14:textId="77777777" w:rsidR="00C418CE" w:rsidRPr="00456539" w:rsidRDefault="00C418CE" w:rsidP="00287210">
            <w:pPr>
              <w:rPr>
                <w:rFonts w:ascii="Aptos" w:hAnsi="Aptos" w:cstheme="majorHAnsi"/>
              </w:rPr>
            </w:pPr>
          </w:p>
        </w:tc>
      </w:tr>
      <w:tr w:rsidR="00C418CE" w:rsidRPr="00456539" w14:paraId="67718390" w14:textId="77777777" w:rsidTr="00287B5F">
        <w:tc>
          <w:tcPr>
            <w:tcW w:w="2093" w:type="dxa"/>
          </w:tcPr>
          <w:p w14:paraId="16437D16" w14:textId="273507B5" w:rsidR="00C418CE" w:rsidRPr="003D0778" w:rsidRDefault="00C418CE" w:rsidP="00287210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Qualification</w:t>
            </w:r>
            <w:r>
              <w:rPr>
                <w:rFonts w:ascii="Aptos" w:hAnsi="Aptos"/>
              </w:rPr>
              <w:t>/Skills gained</w:t>
            </w:r>
            <w:r w:rsidRPr="003D0778">
              <w:rPr>
                <w:rFonts w:ascii="Aptos" w:hAnsi="Aptos"/>
              </w:rPr>
              <w:t>:</w:t>
            </w:r>
          </w:p>
          <w:p w14:paraId="36227954" w14:textId="77777777" w:rsidR="00C418CE" w:rsidRPr="00456539" w:rsidRDefault="00C418CE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6395582A" w14:textId="77777777" w:rsidR="00C418CE" w:rsidRDefault="00C418CE" w:rsidP="00287210">
            <w:pPr>
              <w:rPr>
                <w:rFonts w:ascii="Aptos" w:hAnsi="Aptos" w:cstheme="majorHAnsi"/>
              </w:rPr>
            </w:pPr>
          </w:p>
          <w:p w14:paraId="0B9B38DD" w14:textId="77777777" w:rsidR="00C418CE" w:rsidRDefault="00C418CE" w:rsidP="00287210">
            <w:pPr>
              <w:rPr>
                <w:rFonts w:ascii="Aptos" w:hAnsi="Aptos" w:cstheme="majorHAnsi"/>
              </w:rPr>
            </w:pPr>
          </w:p>
          <w:p w14:paraId="47FD0DA1" w14:textId="77777777" w:rsidR="00C418CE" w:rsidRDefault="00C418CE" w:rsidP="00287210">
            <w:pPr>
              <w:rPr>
                <w:rFonts w:ascii="Aptos" w:hAnsi="Aptos" w:cstheme="majorHAnsi"/>
              </w:rPr>
            </w:pPr>
          </w:p>
          <w:p w14:paraId="73643C7D" w14:textId="77777777" w:rsidR="00C418CE" w:rsidRPr="00456539" w:rsidRDefault="00C418CE" w:rsidP="00287210">
            <w:pPr>
              <w:rPr>
                <w:rFonts w:ascii="Aptos" w:hAnsi="Aptos" w:cstheme="majorHAnsi"/>
              </w:rPr>
            </w:pPr>
          </w:p>
        </w:tc>
      </w:tr>
    </w:tbl>
    <w:p w14:paraId="4AA6AB0B" w14:textId="77777777" w:rsidR="00251FA3" w:rsidRPr="003D0778" w:rsidRDefault="00251FA3">
      <w:pPr>
        <w:rPr>
          <w:rFonts w:ascii="Aptos" w:hAnsi="Aptos"/>
        </w:rPr>
      </w:pPr>
    </w:p>
    <w:p w14:paraId="2B3571ED" w14:textId="1C6B3DAA" w:rsidR="00C418CE" w:rsidRDefault="00C418CE" w:rsidP="00C418CE">
      <w:pPr>
        <w:spacing w:after="0"/>
        <w:rPr>
          <w:rFonts w:ascii="Aptos" w:hAnsi="Aptos" w:cstheme="majorHAnsi"/>
          <w:b/>
          <w:color w:val="4F6228" w:themeColor="accent3" w:themeShade="80"/>
          <w:sz w:val="28"/>
          <w:szCs w:val="28"/>
        </w:rPr>
      </w:pPr>
      <w:r>
        <w:rPr>
          <w:rFonts w:ascii="Aptos" w:hAnsi="Aptos" w:cstheme="majorHAnsi"/>
          <w:b/>
          <w:color w:val="4F6228" w:themeColor="accent3" w:themeShade="80"/>
          <w:sz w:val="28"/>
          <w:szCs w:val="28"/>
        </w:rPr>
        <w:t>E</w:t>
      </w:r>
      <w:r>
        <w:rPr>
          <w:rFonts w:ascii="Aptos" w:hAnsi="Aptos" w:cstheme="majorHAnsi"/>
          <w:b/>
          <w:color w:val="4F6228" w:themeColor="accent3" w:themeShade="80"/>
          <w:sz w:val="28"/>
          <w:szCs w:val="28"/>
        </w:rPr>
        <w:t>MPLOYMENT HISTORY</w:t>
      </w:r>
    </w:p>
    <w:p w14:paraId="76FCB430" w14:textId="52049FEE" w:rsidR="00251FA3" w:rsidRPr="003D0778" w:rsidRDefault="00C418CE">
      <w:pPr>
        <w:rPr>
          <w:rFonts w:ascii="Aptos" w:hAnsi="Aptos"/>
        </w:rPr>
      </w:pPr>
      <w:r>
        <w:rPr>
          <w:rFonts w:ascii="Aptos" w:hAnsi="Aptos"/>
        </w:rPr>
        <w:t xml:space="preserve">Please </w:t>
      </w:r>
      <w:r w:rsidR="00287B5F">
        <w:rPr>
          <w:rFonts w:ascii="Aptos" w:hAnsi="Aptos"/>
        </w:rPr>
        <w:t>list</w:t>
      </w:r>
      <w:r w:rsidR="001404DC" w:rsidRPr="003D0778">
        <w:rPr>
          <w:rFonts w:ascii="Aptos" w:hAnsi="Aptos"/>
        </w:rPr>
        <w:t xml:space="preserve"> </w:t>
      </w:r>
      <w:r w:rsidR="001404DC" w:rsidRPr="003D0778">
        <w:rPr>
          <w:rFonts w:ascii="Aptos" w:hAnsi="Aptos"/>
        </w:rPr>
        <w:t>most recent first</w:t>
      </w:r>
      <w:r w:rsidR="00287B5F">
        <w:rPr>
          <w:rFonts w:ascii="Aptos" w:hAnsi="Apto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6547"/>
      </w:tblGrid>
      <w:tr w:rsidR="00287B5F" w:rsidRPr="00456539" w14:paraId="11D1AC84" w14:textId="77777777" w:rsidTr="00287210">
        <w:tc>
          <w:tcPr>
            <w:tcW w:w="2093" w:type="dxa"/>
          </w:tcPr>
          <w:p w14:paraId="13D3A0D4" w14:textId="77777777" w:rsidR="00287B5F" w:rsidRPr="003D0778" w:rsidRDefault="00287B5F" w:rsidP="00287B5F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Employer:</w:t>
            </w:r>
          </w:p>
          <w:p w14:paraId="76A3DA83" w14:textId="77777777" w:rsidR="00287B5F" w:rsidRPr="00456539" w:rsidRDefault="00287B5F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0702CF27" w14:textId="77777777" w:rsidR="00287B5F" w:rsidRPr="00456539" w:rsidRDefault="00287B5F" w:rsidP="00287210">
            <w:pPr>
              <w:rPr>
                <w:rFonts w:ascii="Aptos" w:hAnsi="Aptos" w:cstheme="majorHAnsi"/>
              </w:rPr>
            </w:pPr>
          </w:p>
        </w:tc>
      </w:tr>
      <w:tr w:rsidR="00287B5F" w:rsidRPr="00456539" w14:paraId="6B59BF1B" w14:textId="77777777" w:rsidTr="00287210">
        <w:tc>
          <w:tcPr>
            <w:tcW w:w="2093" w:type="dxa"/>
          </w:tcPr>
          <w:p w14:paraId="7E9CC060" w14:textId="77777777" w:rsidR="00287B5F" w:rsidRPr="003D0778" w:rsidRDefault="00287B5F" w:rsidP="00287B5F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Job Title:</w:t>
            </w:r>
          </w:p>
          <w:p w14:paraId="64CDF3E2" w14:textId="77777777" w:rsidR="00287B5F" w:rsidRPr="003D0778" w:rsidRDefault="00287B5F" w:rsidP="00287210">
            <w:pPr>
              <w:rPr>
                <w:rFonts w:ascii="Aptos" w:hAnsi="Aptos"/>
              </w:rPr>
            </w:pPr>
          </w:p>
        </w:tc>
        <w:tc>
          <w:tcPr>
            <w:tcW w:w="6763" w:type="dxa"/>
          </w:tcPr>
          <w:p w14:paraId="4C120BC1" w14:textId="77777777" w:rsidR="00287B5F" w:rsidRPr="00456539" w:rsidRDefault="00287B5F" w:rsidP="00287210">
            <w:pPr>
              <w:rPr>
                <w:rFonts w:ascii="Aptos" w:hAnsi="Aptos" w:cstheme="majorHAnsi"/>
              </w:rPr>
            </w:pPr>
          </w:p>
        </w:tc>
      </w:tr>
      <w:tr w:rsidR="00287B5F" w:rsidRPr="00456539" w14:paraId="565D86FE" w14:textId="77777777" w:rsidTr="00287210">
        <w:tc>
          <w:tcPr>
            <w:tcW w:w="2093" w:type="dxa"/>
          </w:tcPr>
          <w:p w14:paraId="6D056066" w14:textId="77777777" w:rsidR="00287B5F" w:rsidRPr="003D0778" w:rsidRDefault="00287B5F" w:rsidP="00287210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From:</w:t>
            </w:r>
          </w:p>
          <w:p w14:paraId="025010FC" w14:textId="77777777" w:rsidR="00287B5F" w:rsidRPr="00456539" w:rsidRDefault="00287B5F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54A844A0" w14:textId="77777777" w:rsidR="00287B5F" w:rsidRPr="00456539" w:rsidRDefault="00287B5F" w:rsidP="00287210">
            <w:pPr>
              <w:rPr>
                <w:rFonts w:ascii="Aptos" w:hAnsi="Aptos" w:cstheme="majorHAnsi"/>
              </w:rPr>
            </w:pPr>
          </w:p>
        </w:tc>
      </w:tr>
      <w:tr w:rsidR="00287B5F" w:rsidRPr="00456539" w14:paraId="051DEECE" w14:textId="77777777" w:rsidTr="00287210">
        <w:tc>
          <w:tcPr>
            <w:tcW w:w="2093" w:type="dxa"/>
          </w:tcPr>
          <w:p w14:paraId="5D109916" w14:textId="77777777" w:rsidR="00287B5F" w:rsidRPr="00456539" w:rsidRDefault="00287B5F" w:rsidP="0028721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To:</w:t>
            </w:r>
          </w:p>
          <w:p w14:paraId="60CDC086" w14:textId="77777777" w:rsidR="00287B5F" w:rsidRPr="00456539" w:rsidRDefault="00287B5F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505FC539" w14:textId="77777777" w:rsidR="00287B5F" w:rsidRPr="00456539" w:rsidRDefault="00287B5F" w:rsidP="00287210">
            <w:pPr>
              <w:rPr>
                <w:rFonts w:ascii="Aptos" w:hAnsi="Aptos" w:cstheme="majorHAnsi"/>
              </w:rPr>
            </w:pPr>
          </w:p>
        </w:tc>
      </w:tr>
      <w:tr w:rsidR="00287B5F" w:rsidRPr="00456539" w14:paraId="52A8BACF" w14:textId="77777777" w:rsidTr="00287210">
        <w:tc>
          <w:tcPr>
            <w:tcW w:w="2093" w:type="dxa"/>
          </w:tcPr>
          <w:p w14:paraId="461F7679" w14:textId="77777777" w:rsidR="00287B5F" w:rsidRPr="003D0778" w:rsidRDefault="00287B5F" w:rsidP="00287B5F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Main Responsibilities:</w:t>
            </w:r>
          </w:p>
          <w:p w14:paraId="235579A3" w14:textId="77777777" w:rsidR="00287B5F" w:rsidRPr="00456539" w:rsidRDefault="00287B5F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21283516" w14:textId="77777777" w:rsidR="00287B5F" w:rsidRDefault="00287B5F" w:rsidP="00287210">
            <w:pPr>
              <w:rPr>
                <w:rFonts w:ascii="Aptos" w:hAnsi="Aptos" w:cstheme="majorHAnsi"/>
              </w:rPr>
            </w:pPr>
          </w:p>
          <w:p w14:paraId="41A9FA5D" w14:textId="77777777" w:rsidR="00287B5F" w:rsidRDefault="00287B5F" w:rsidP="00287210">
            <w:pPr>
              <w:rPr>
                <w:rFonts w:ascii="Aptos" w:hAnsi="Aptos" w:cstheme="majorHAnsi"/>
              </w:rPr>
            </w:pPr>
          </w:p>
          <w:p w14:paraId="1E8962CA" w14:textId="77777777" w:rsidR="00287B5F" w:rsidRDefault="00287B5F" w:rsidP="00287210">
            <w:pPr>
              <w:rPr>
                <w:rFonts w:ascii="Aptos" w:hAnsi="Aptos" w:cstheme="majorHAnsi"/>
              </w:rPr>
            </w:pPr>
          </w:p>
          <w:p w14:paraId="179F920A" w14:textId="77777777" w:rsidR="00287B5F" w:rsidRDefault="00287B5F" w:rsidP="00287210">
            <w:pPr>
              <w:rPr>
                <w:rFonts w:ascii="Aptos" w:hAnsi="Aptos" w:cstheme="majorHAnsi"/>
              </w:rPr>
            </w:pPr>
          </w:p>
          <w:p w14:paraId="5FB23504" w14:textId="77777777" w:rsidR="00287B5F" w:rsidRPr="00456539" w:rsidRDefault="00287B5F" w:rsidP="00287210">
            <w:pPr>
              <w:rPr>
                <w:rFonts w:ascii="Aptos" w:hAnsi="Aptos" w:cstheme="majorHAnsi"/>
              </w:rPr>
            </w:pPr>
          </w:p>
        </w:tc>
      </w:tr>
      <w:tr w:rsidR="00287B5F" w:rsidRPr="00456539" w14:paraId="05FF7853" w14:textId="77777777" w:rsidTr="00287210">
        <w:tc>
          <w:tcPr>
            <w:tcW w:w="2093" w:type="dxa"/>
          </w:tcPr>
          <w:p w14:paraId="05D4361D" w14:textId="77777777" w:rsidR="00287B5F" w:rsidRPr="003D0778" w:rsidRDefault="00287B5F" w:rsidP="00287B5F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Reason for leaving:</w:t>
            </w:r>
          </w:p>
          <w:p w14:paraId="323182A6" w14:textId="77777777" w:rsidR="00287B5F" w:rsidRPr="003D0778" w:rsidRDefault="00287B5F" w:rsidP="00287B5F">
            <w:pPr>
              <w:rPr>
                <w:rFonts w:ascii="Aptos" w:hAnsi="Aptos"/>
              </w:rPr>
            </w:pPr>
          </w:p>
        </w:tc>
        <w:tc>
          <w:tcPr>
            <w:tcW w:w="6763" w:type="dxa"/>
          </w:tcPr>
          <w:p w14:paraId="306DF93D" w14:textId="77777777" w:rsidR="00287B5F" w:rsidRDefault="00287B5F" w:rsidP="00287210">
            <w:pPr>
              <w:rPr>
                <w:rFonts w:ascii="Aptos" w:hAnsi="Aptos" w:cstheme="majorHAnsi"/>
              </w:rPr>
            </w:pPr>
          </w:p>
        </w:tc>
      </w:tr>
    </w:tbl>
    <w:p w14:paraId="15E11516" w14:textId="77777777" w:rsidR="00287B5F" w:rsidRDefault="00287B5F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6547"/>
      </w:tblGrid>
      <w:tr w:rsidR="0038409B" w:rsidRPr="00456539" w14:paraId="52CFBD85" w14:textId="77777777" w:rsidTr="00287210">
        <w:tc>
          <w:tcPr>
            <w:tcW w:w="2093" w:type="dxa"/>
          </w:tcPr>
          <w:p w14:paraId="421F4F11" w14:textId="77777777" w:rsidR="0038409B" w:rsidRPr="003D0778" w:rsidRDefault="0038409B" w:rsidP="00287210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Employer:</w:t>
            </w:r>
          </w:p>
          <w:p w14:paraId="4629041C" w14:textId="77777777" w:rsidR="0038409B" w:rsidRPr="00456539" w:rsidRDefault="0038409B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2E8F8435" w14:textId="77777777" w:rsidR="0038409B" w:rsidRPr="00456539" w:rsidRDefault="0038409B" w:rsidP="00287210">
            <w:pPr>
              <w:rPr>
                <w:rFonts w:ascii="Aptos" w:hAnsi="Aptos" w:cstheme="majorHAnsi"/>
              </w:rPr>
            </w:pPr>
          </w:p>
        </w:tc>
      </w:tr>
      <w:tr w:rsidR="0038409B" w:rsidRPr="00456539" w14:paraId="75A04E8A" w14:textId="77777777" w:rsidTr="00287210">
        <w:tc>
          <w:tcPr>
            <w:tcW w:w="2093" w:type="dxa"/>
          </w:tcPr>
          <w:p w14:paraId="06A6701C" w14:textId="77777777" w:rsidR="0038409B" w:rsidRPr="003D0778" w:rsidRDefault="0038409B" w:rsidP="00287210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Job Title:</w:t>
            </w:r>
          </w:p>
          <w:p w14:paraId="3A279F04" w14:textId="77777777" w:rsidR="0038409B" w:rsidRPr="003D0778" w:rsidRDefault="0038409B" w:rsidP="00287210">
            <w:pPr>
              <w:rPr>
                <w:rFonts w:ascii="Aptos" w:hAnsi="Aptos"/>
              </w:rPr>
            </w:pPr>
          </w:p>
        </w:tc>
        <w:tc>
          <w:tcPr>
            <w:tcW w:w="6763" w:type="dxa"/>
          </w:tcPr>
          <w:p w14:paraId="1D0C22D0" w14:textId="77777777" w:rsidR="0038409B" w:rsidRPr="00456539" w:rsidRDefault="0038409B" w:rsidP="00287210">
            <w:pPr>
              <w:rPr>
                <w:rFonts w:ascii="Aptos" w:hAnsi="Aptos" w:cstheme="majorHAnsi"/>
              </w:rPr>
            </w:pPr>
          </w:p>
        </w:tc>
      </w:tr>
      <w:tr w:rsidR="0038409B" w:rsidRPr="00456539" w14:paraId="11EDC2A8" w14:textId="77777777" w:rsidTr="00287210">
        <w:tc>
          <w:tcPr>
            <w:tcW w:w="2093" w:type="dxa"/>
          </w:tcPr>
          <w:p w14:paraId="21F20131" w14:textId="77777777" w:rsidR="0038409B" w:rsidRPr="003D0778" w:rsidRDefault="0038409B" w:rsidP="00287210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From:</w:t>
            </w:r>
          </w:p>
          <w:p w14:paraId="5C246E6B" w14:textId="77777777" w:rsidR="0038409B" w:rsidRPr="00456539" w:rsidRDefault="0038409B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7CACF2DB" w14:textId="77777777" w:rsidR="0038409B" w:rsidRPr="00456539" w:rsidRDefault="0038409B" w:rsidP="00287210">
            <w:pPr>
              <w:rPr>
                <w:rFonts w:ascii="Aptos" w:hAnsi="Aptos" w:cstheme="majorHAnsi"/>
              </w:rPr>
            </w:pPr>
          </w:p>
        </w:tc>
      </w:tr>
      <w:tr w:rsidR="0038409B" w:rsidRPr="00456539" w14:paraId="70EFC41F" w14:textId="77777777" w:rsidTr="00287210">
        <w:tc>
          <w:tcPr>
            <w:tcW w:w="2093" w:type="dxa"/>
          </w:tcPr>
          <w:p w14:paraId="69516DB0" w14:textId="77777777" w:rsidR="0038409B" w:rsidRPr="00456539" w:rsidRDefault="0038409B" w:rsidP="0028721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To:</w:t>
            </w:r>
          </w:p>
          <w:p w14:paraId="73E9DDCA" w14:textId="77777777" w:rsidR="0038409B" w:rsidRPr="00456539" w:rsidRDefault="0038409B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6DEE7AF4" w14:textId="77777777" w:rsidR="0038409B" w:rsidRPr="00456539" w:rsidRDefault="0038409B" w:rsidP="00287210">
            <w:pPr>
              <w:rPr>
                <w:rFonts w:ascii="Aptos" w:hAnsi="Aptos" w:cstheme="majorHAnsi"/>
              </w:rPr>
            </w:pPr>
          </w:p>
        </w:tc>
      </w:tr>
      <w:tr w:rsidR="0038409B" w:rsidRPr="00456539" w14:paraId="22C3123D" w14:textId="77777777" w:rsidTr="00287210">
        <w:tc>
          <w:tcPr>
            <w:tcW w:w="2093" w:type="dxa"/>
          </w:tcPr>
          <w:p w14:paraId="3943BF3D" w14:textId="77777777" w:rsidR="0038409B" w:rsidRPr="003D0778" w:rsidRDefault="0038409B" w:rsidP="00287210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Main Responsibilities:</w:t>
            </w:r>
          </w:p>
          <w:p w14:paraId="770C693D" w14:textId="77777777" w:rsidR="0038409B" w:rsidRPr="00456539" w:rsidRDefault="0038409B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322E4072" w14:textId="77777777" w:rsidR="0038409B" w:rsidRDefault="0038409B" w:rsidP="00287210">
            <w:pPr>
              <w:rPr>
                <w:rFonts w:ascii="Aptos" w:hAnsi="Aptos" w:cstheme="majorHAnsi"/>
              </w:rPr>
            </w:pPr>
          </w:p>
          <w:p w14:paraId="336B35D9" w14:textId="77777777" w:rsidR="0038409B" w:rsidRDefault="0038409B" w:rsidP="00287210">
            <w:pPr>
              <w:rPr>
                <w:rFonts w:ascii="Aptos" w:hAnsi="Aptos" w:cstheme="majorHAnsi"/>
              </w:rPr>
            </w:pPr>
          </w:p>
          <w:p w14:paraId="32FD96E8" w14:textId="77777777" w:rsidR="0038409B" w:rsidRDefault="0038409B" w:rsidP="00287210">
            <w:pPr>
              <w:rPr>
                <w:rFonts w:ascii="Aptos" w:hAnsi="Aptos" w:cstheme="majorHAnsi"/>
              </w:rPr>
            </w:pPr>
          </w:p>
          <w:p w14:paraId="45930A4A" w14:textId="77777777" w:rsidR="0038409B" w:rsidRDefault="0038409B" w:rsidP="00287210">
            <w:pPr>
              <w:rPr>
                <w:rFonts w:ascii="Aptos" w:hAnsi="Aptos" w:cstheme="majorHAnsi"/>
              </w:rPr>
            </w:pPr>
          </w:p>
          <w:p w14:paraId="34FE81B7" w14:textId="77777777" w:rsidR="0038409B" w:rsidRPr="00456539" w:rsidRDefault="0038409B" w:rsidP="00287210">
            <w:pPr>
              <w:rPr>
                <w:rFonts w:ascii="Aptos" w:hAnsi="Aptos" w:cstheme="majorHAnsi"/>
              </w:rPr>
            </w:pPr>
          </w:p>
        </w:tc>
      </w:tr>
      <w:tr w:rsidR="0038409B" w:rsidRPr="00456539" w14:paraId="60DA5283" w14:textId="77777777" w:rsidTr="00287210">
        <w:tc>
          <w:tcPr>
            <w:tcW w:w="2093" w:type="dxa"/>
          </w:tcPr>
          <w:p w14:paraId="309F6FF3" w14:textId="77777777" w:rsidR="0038409B" w:rsidRPr="003D0778" w:rsidRDefault="0038409B" w:rsidP="00287210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lastRenderedPageBreak/>
              <w:t>Reason for leaving:</w:t>
            </w:r>
          </w:p>
          <w:p w14:paraId="6F96832F" w14:textId="77777777" w:rsidR="0038409B" w:rsidRPr="003D0778" w:rsidRDefault="0038409B" w:rsidP="00287210">
            <w:pPr>
              <w:rPr>
                <w:rFonts w:ascii="Aptos" w:hAnsi="Aptos"/>
              </w:rPr>
            </w:pPr>
          </w:p>
        </w:tc>
        <w:tc>
          <w:tcPr>
            <w:tcW w:w="6763" w:type="dxa"/>
          </w:tcPr>
          <w:p w14:paraId="7C338DF8" w14:textId="77777777" w:rsidR="0038409B" w:rsidRDefault="0038409B" w:rsidP="00287210">
            <w:pPr>
              <w:rPr>
                <w:rFonts w:ascii="Aptos" w:hAnsi="Aptos" w:cstheme="majorHAnsi"/>
              </w:rPr>
            </w:pPr>
          </w:p>
        </w:tc>
      </w:tr>
    </w:tbl>
    <w:p w14:paraId="4FFD43CF" w14:textId="77777777" w:rsidR="0038409B" w:rsidRDefault="0038409B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6547"/>
      </w:tblGrid>
      <w:tr w:rsidR="0038409B" w:rsidRPr="00456539" w14:paraId="4E8E9B0D" w14:textId="77777777" w:rsidTr="00287210">
        <w:tc>
          <w:tcPr>
            <w:tcW w:w="2093" w:type="dxa"/>
          </w:tcPr>
          <w:p w14:paraId="4B28C88E" w14:textId="77777777" w:rsidR="0038409B" w:rsidRPr="003D0778" w:rsidRDefault="0038409B" w:rsidP="00287210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Employer:</w:t>
            </w:r>
          </w:p>
          <w:p w14:paraId="76A2D14A" w14:textId="77777777" w:rsidR="0038409B" w:rsidRPr="00456539" w:rsidRDefault="0038409B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5F43FEB0" w14:textId="77777777" w:rsidR="0038409B" w:rsidRPr="00456539" w:rsidRDefault="0038409B" w:rsidP="00287210">
            <w:pPr>
              <w:rPr>
                <w:rFonts w:ascii="Aptos" w:hAnsi="Aptos" w:cstheme="majorHAnsi"/>
              </w:rPr>
            </w:pPr>
          </w:p>
        </w:tc>
      </w:tr>
      <w:tr w:rsidR="0038409B" w:rsidRPr="00456539" w14:paraId="0925EB7B" w14:textId="77777777" w:rsidTr="00287210">
        <w:tc>
          <w:tcPr>
            <w:tcW w:w="2093" w:type="dxa"/>
          </w:tcPr>
          <w:p w14:paraId="4FDF17E4" w14:textId="77777777" w:rsidR="0038409B" w:rsidRPr="003D0778" w:rsidRDefault="0038409B" w:rsidP="00287210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Job Title:</w:t>
            </w:r>
          </w:p>
          <w:p w14:paraId="3CA45B52" w14:textId="77777777" w:rsidR="0038409B" w:rsidRPr="003D0778" w:rsidRDefault="0038409B" w:rsidP="00287210">
            <w:pPr>
              <w:rPr>
                <w:rFonts w:ascii="Aptos" w:hAnsi="Aptos"/>
              </w:rPr>
            </w:pPr>
          </w:p>
        </w:tc>
        <w:tc>
          <w:tcPr>
            <w:tcW w:w="6763" w:type="dxa"/>
          </w:tcPr>
          <w:p w14:paraId="08503C4C" w14:textId="77777777" w:rsidR="0038409B" w:rsidRPr="00456539" w:rsidRDefault="0038409B" w:rsidP="00287210">
            <w:pPr>
              <w:rPr>
                <w:rFonts w:ascii="Aptos" w:hAnsi="Aptos" w:cstheme="majorHAnsi"/>
              </w:rPr>
            </w:pPr>
          </w:p>
        </w:tc>
      </w:tr>
      <w:tr w:rsidR="0038409B" w:rsidRPr="00456539" w14:paraId="3ABEC6FD" w14:textId="77777777" w:rsidTr="00287210">
        <w:tc>
          <w:tcPr>
            <w:tcW w:w="2093" w:type="dxa"/>
          </w:tcPr>
          <w:p w14:paraId="0EC7862F" w14:textId="77777777" w:rsidR="0038409B" w:rsidRPr="003D0778" w:rsidRDefault="0038409B" w:rsidP="00287210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From:</w:t>
            </w:r>
          </w:p>
          <w:p w14:paraId="17736AE8" w14:textId="77777777" w:rsidR="0038409B" w:rsidRPr="00456539" w:rsidRDefault="0038409B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41D8F1BD" w14:textId="77777777" w:rsidR="0038409B" w:rsidRPr="00456539" w:rsidRDefault="0038409B" w:rsidP="00287210">
            <w:pPr>
              <w:rPr>
                <w:rFonts w:ascii="Aptos" w:hAnsi="Aptos" w:cstheme="majorHAnsi"/>
              </w:rPr>
            </w:pPr>
          </w:p>
        </w:tc>
      </w:tr>
      <w:tr w:rsidR="0038409B" w:rsidRPr="00456539" w14:paraId="6BC3AE9D" w14:textId="77777777" w:rsidTr="00287210">
        <w:tc>
          <w:tcPr>
            <w:tcW w:w="2093" w:type="dxa"/>
          </w:tcPr>
          <w:p w14:paraId="43E49DE5" w14:textId="77777777" w:rsidR="0038409B" w:rsidRPr="00456539" w:rsidRDefault="0038409B" w:rsidP="0028721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To:</w:t>
            </w:r>
          </w:p>
          <w:p w14:paraId="348A26B2" w14:textId="77777777" w:rsidR="0038409B" w:rsidRPr="00456539" w:rsidRDefault="0038409B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32FB3F99" w14:textId="77777777" w:rsidR="0038409B" w:rsidRPr="00456539" w:rsidRDefault="0038409B" w:rsidP="00287210">
            <w:pPr>
              <w:rPr>
                <w:rFonts w:ascii="Aptos" w:hAnsi="Aptos" w:cstheme="majorHAnsi"/>
              </w:rPr>
            </w:pPr>
          </w:p>
        </w:tc>
      </w:tr>
      <w:tr w:rsidR="0038409B" w:rsidRPr="00456539" w14:paraId="69EEB734" w14:textId="77777777" w:rsidTr="00287210">
        <w:tc>
          <w:tcPr>
            <w:tcW w:w="2093" w:type="dxa"/>
          </w:tcPr>
          <w:p w14:paraId="4D0EBBAA" w14:textId="77777777" w:rsidR="0038409B" w:rsidRPr="003D0778" w:rsidRDefault="0038409B" w:rsidP="00287210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Main Responsibilities:</w:t>
            </w:r>
          </w:p>
          <w:p w14:paraId="494241B3" w14:textId="77777777" w:rsidR="0038409B" w:rsidRPr="00456539" w:rsidRDefault="0038409B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0DDF3ACF" w14:textId="77777777" w:rsidR="0038409B" w:rsidRDefault="0038409B" w:rsidP="00287210">
            <w:pPr>
              <w:rPr>
                <w:rFonts w:ascii="Aptos" w:hAnsi="Aptos" w:cstheme="majorHAnsi"/>
              </w:rPr>
            </w:pPr>
          </w:p>
          <w:p w14:paraId="47DFD551" w14:textId="77777777" w:rsidR="0038409B" w:rsidRDefault="0038409B" w:rsidP="00287210">
            <w:pPr>
              <w:rPr>
                <w:rFonts w:ascii="Aptos" w:hAnsi="Aptos" w:cstheme="majorHAnsi"/>
              </w:rPr>
            </w:pPr>
          </w:p>
          <w:p w14:paraId="71074E27" w14:textId="77777777" w:rsidR="0038409B" w:rsidRDefault="0038409B" w:rsidP="00287210">
            <w:pPr>
              <w:rPr>
                <w:rFonts w:ascii="Aptos" w:hAnsi="Aptos" w:cstheme="majorHAnsi"/>
              </w:rPr>
            </w:pPr>
          </w:p>
          <w:p w14:paraId="404E242E" w14:textId="77777777" w:rsidR="0038409B" w:rsidRDefault="0038409B" w:rsidP="00287210">
            <w:pPr>
              <w:rPr>
                <w:rFonts w:ascii="Aptos" w:hAnsi="Aptos" w:cstheme="majorHAnsi"/>
              </w:rPr>
            </w:pPr>
          </w:p>
          <w:p w14:paraId="10CED5DA" w14:textId="77777777" w:rsidR="0038409B" w:rsidRPr="00456539" w:rsidRDefault="0038409B" w:rsidP="00287210">
            <w:pPr>
              <w:rPr>
                <w:rFonts w:ascii="Aptos" w:hAnsi="Aptos" w:cstheme="majorHAnsi"/>
              </w:rPr>
            </w:pPr>
          </w:p>
        </w:tc>
      </w:tr>
      <w:tr w:rsidR="0038409B" w:rsidRPr="00456539" w14:paraId="29DDED80" w14:textId="77777777" w:rsidTr="00287210">
        <w:tc>
          <w:tcPr>
            <w:tcW w:w="2093" w:type="dxa"/>
          </w:tcPr>
          <w:p w14:paraId="05F729C6" w14:textId="77777777" w:rsidR="0038409B" w:rsidRPr="003D0778" w:rsidRDefault="0038409B" w:rsidP="00287210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Reason for leaving:</w:t>
            </w:r>
          </w:p>
          <w:p w14:paraId="760A4946" w14:textId="77777777" w:rsidR="0038409B" w:rsidRPr="003D0778" w:rsidRDefault="0038409B" w:rsidP="00287210">
            <w:pPr>
              <w:rPr>
                <w:rFonts w:ascii="Aptos" w:hAnsi="Aptos"/>
              </w:rPr>
            </w:pPr>
          </w:p>
        </w:tc>
        <w:tc>
          <w:tcPr>
            <w:tcW w:w="6763" w:type="dxa"/>
          </w:tcPr>
          <w:p w14:paraId="03A9F30D" w14:textId="77777777" w:rsidR="0038409B" w:rsidRDefault="0038409B" w:rsidP="00287210">
            <w:pPr>
              <w:rPr>
                <w:rFonts w:ascii="Aptos" w:hAnsi="Aptos" w:cstheme="majorHAnsi"/>
              </w:rPr>
            </w:pPr>
          </w:p>
        </w:tc>
      </w:tr>
    </w:tbl>
    <w:p w14:paraId="30B5D7E9" w14:textId="77777777" w:rsidR="0038409B" w:rsidRDefault="0038409B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6547"/>
      </w:tblGrid>
      <w:tr w:rsidR="0038409B" w:rsidRPr="00456539" w14:paraId="5F0D82B7" w14:textId="77777777" w:rsidTr="00287210">
        <w:tc>
          <w:tcPr>
            <w:tcW w:w="2093" w:type="dxa"/>
          </w:tcPr>
          <w:p w14:paraId="7B0CF667" w14:textId="77777777" w:rsidR="0038409B" w:rsidRPr="003D0778" w:rsidRDefault="0038409B" w:rsidP="00287210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Employer:</w:t>
            </w:r>
          </w:p>
          <w:p w14:paraId="3B55D7D0" w14:textId="77777777" w:rsidR="0038409B" w:rsidRPr="00456539" w:rsidRDefault="0038409B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67450CEB" w14:textId="77777777" w:rsidR="0038409B" w:rsidRPr="00456539" w:rsidRDefault="0038409B" w:rsidP="00287210">
            <w:pPr>
              <w:rPr>
                <w:rFonts w:ascii="Aptos" w:hAnsi="Aptos" w:cstheme="majorHAnsi"/>
              </w:rPr>
            </w:pPr>
          </w:p>
        </w:tc>
      </w:tr>
      <w:tr w:rsidR="0038409B" w:rsidRPr="00456539" w14:paraId="614CA4AF" w14:textId="77777777" w:rsidTr="00287210">
        <w:tc>
          <w:tcPr>
            <w:tcW w:w="2093" w:type="dxa"/>
          </w:tcPr>
          <w:p w14:paraId="245C7D2D" w14:textId="77777777" w:rsidR="0038409B" w:rsidRPr="003D0778" w:rsidRDefault="0038409B" w:rsidP="00287210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Job Title:</w:t>
            </w:r>
          </w:p>
          <w:p w14:paraId="0B3AE0E5" w14:textId="77777777" w:rsidR="0038409B" w:rsidRPr="003D0778" w:rsidRDefault="0038409B" w:rsidP="00287210">
            <w:pPr>
              <w:rPr>
                <w:rFonts w:ascii="Aptos" w:hAnsi="Aptos"/>
              </w:rPr>
            </w:pPr>
          </w:p>
        </w:tc>
        <w:tc>
          <w:tcPr>
            <w:tcW w:w="6763" w:type="dxa"/>
          </w:tcPr>
          <w:p w14:paraId="6CD277D9" w14:textId="77777777" w:rsidR="0038409B" w:rsidRPr="00456539" w:rsidRDefault="0038409B" w:rsidP="00287210">
            <w:pPr>
              <w:rPr>
                <w:rFonts w:ascii="Aptos" w:hAnsi="Aptos" w:cstheme="majorHAnsi"/>
              </w:rPr>
            </w:pPr>
          </w:p>
        </w:tc>
      </w:tr>
      <w:tr w:rsidR="0038409B" w:rsidRPr="00456539" w14:paraId="622643C4" w14:textId="77777777" w:rsidTr="00287210">
        <w:tc>
          <w:tcPr>
            <w:tcW w:w="2093" w:type="dxa"/>
          </w:tcPr>
          <w:p w14:paraId="5456BA4B" w14:textId="77777777" w:rsidR="0038409B" w:rsidRPr="003D0778" w:rsidRDefault="0038409B" w:rsidP="00287210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From:</w:t>
            </w:r>
          </w:p>
          <w:p w14:paraId="1E35BE98" w14:textId="77777777" w:rsidR="0038409B" w:rsidRPr="00456539" w:rsidRDefault="0038409B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0EDD7D8D" w14:textId="77777777" w:rsidR="0038409B" w:rsidRPr="00456539" w:rsidRDefault="0038409B" w:rsidP="00287210">
            <w:pPr>
              <w:rPr>
                <w:rFonts w:ascii="Aptos" w:hAnsi="Aptos" w:cstheme="majorHAnsi"/>
              </w:rPr>
            </w:pPr>
          </w:p>
        </w:tc>
      </w:tr>
      <w:tr w:rsidR="0038409B" w:rsidRPr="00456539" w14:paraId="15299778" w14:textId="77777777" w:rsidTr="00287210">
        <w:tc>
          <w:tcPr>
            <w:tcW w:w="2093" w:type="dxa"/>
          </w:tcPr>
          <w:p w14:paraId="7102A339" w14:textId="77777777" w:rsidR="0038409B" w:rsidRPr="00456539" w:rsidRDefault="0038409B" w:rsidP="0028721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To:</w:t>
            </w:r>
          </w:p>
          <w:p w14:paraId="0D3CA690" w14:textId="77777777" w:rsidR="0038409B" w:rsidRPr="00456539" w:rsidRDefault="0038409B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6ACEA8AB" w14:textId="77777777" w:rsidR="0038409B" w:rsidRPr="00456539" w:rsidRDefault="0038409B" w:rsidP="00287210">
            <w:pPr>
              <w:rPr>
                <w:rFonts w:ascii="Aptos" w:hAnsi="Aptos" w:cstheme="majorHAnsi"/>
              </w:rPr>
            </w:pPr>
          </w:p>
        </w:tc>
      </w:tr>
      <w:tr w:rsidR="0038409B" w:rsidRPr="00456539" w14:paraId="39056724" w14:textId="77777777" w:rsidTr="00287210">
        <w:tc>
          <w:tcPr>
            <w:tcW w:w="2093" w:type="dxa"/>
          </w:tcPr>
          <w:p w14:paraId="77A48712" w14:textId="77777777" w:rsidR="0038409B" w:rsidRPr="003D0778" w:rsidRDefault="0038409B" w:rsidP="00287210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Main Responsibilities:</w:t>
            </w:r>
          </w:p>
          <w:p w14:paraId="7DDEAB61" w14:textId="77777777" w:rsidR="0038409B" w:rsidRPr="00456539" w:rsidRDefault="0038409B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6261B387" w14:textId="77777777" w:rsidR="0038409B" w:rsidRDefault="0038409B" w:rsidP="00287210">
            <w:pPr>
              <w:rPr>
                <w:rFonts w:ascii="Aptos" w:hAnsi="Aptos" w:cstheme="majorHAnsi"/>
              </w:rPr>
            </w:pPr>
          </w:p>
          <w:p w14:paraId="593135A8" w14:textId="77777777" w:rsidR="0038409B" w:rsidRDefault="0038409B" w:rsidP="00287210">
            <w:pPr>
              <w:rPr>
                <w:rFonts w:ascii="Aptos" w:hAnsi="Aptos" w:cstheme="majorHAnsi"/>
              </w:rPr>
            </w:pPr>
          </w:p>
          <w:p w14:paraId="4FE45249" w14:textId="77777777" w:rsidR="0038409B" w:rsidRDefault="0038409B" w:rsidP="00287210">
            <w:pPr>
              <w:rPr>
                <w:rFonts w:ascii="Aptos" w:hAnsi="Aptos" w:cstheme="majorHAnsi"/>
              </w:rPr>
            </w:pPr>
          </w:p>
          <w:p w14:paraId="053595B6" w14:textId="77777777" w:rsidR="0038409B" w:rsidRDefault="0038409B" w:rsidP="00287210">
            <w:pPr>
              <w:rPr>
                <w:rFonts w:ascii="Aptos" w:hAnsi="Aptos" w:cstheme="majorHAnsi"/>
              </w:rPr>
            </w:pPr>
          </w:p>
          <w:p w14:paraId="73BD1CC3" w14:textId="77777777" w:rsidR="0038409B" w:rsidRPr="00456539" w:rsidRDefault="0038409B" w:rsidP="00287210">
            <w:pPr>
              <w:rPr>
                <w:rFonts w:ascii="Aptos" w:hAnsi="Aptos" w:cstheme="majorHAnsi"/>
              </w:rPr>
            </w:pPr>
          </w:p>
        </w:tc>
      </w:tr>
      <w:tr w:rsidR="0038409B" w:rsidRPr="00456539" w14:paraId="45271837" w14:textId="77777777" w:rsidTr="00287210">
        <w:tc>
          <w:tcPr>
            <w:tcW w:w="2093" w:type="dxa"/>
          </w:tcPr>
          <w:p w14:paraId="1F52A520" w14:textId="77777777" w:rsidR="0038409B" w:rsidRPr="003D0778" w:rsidRDefault="0038409B" w:rsidP="00287210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Reason for leaving:</w:t>
            </w:r>
          </w:p>
          <w:p w14:paraId="40957652" w14:textId="77777777" w:rsidR="0038409B" w:rsidRPr="003D0778" w:rsidRDefault="0038409B" w:rsidP="00287210">
            <w:pPr>
              <w:rPr>
                <w:rFonts w:ascii="Aptos" w:hAnsi="Aptos"/>
              </w:rPr>
            </w:pPr>
          </w:p>
        </w:tc>
        <w:tc>
          <w:tcPr>
            <w:tcW w:w="6763" w:type="dxa"/>
          </w:tcPr>
          <w:p w14:paraId="40E8FC62" w14:textId="77777777" w:rsidR="0038409B" w:rsidRDefault="0038409B" w:rsidP="00287210">
            <w:pPr>
              <w:rPr>
                <w:rFonts w:ascii="Aptos" w:hAnsi="Aptos" w:cstheme="majorHAnsi"/>
              </w:rPr>
            </w:pPr>
          </w:p>
        </w:tc>
      </w:tr>
    </w:tbl>
    <w:p w14:paraId="3E59187B" w14:textId="77777777" w:rsidR="0038409B" w:rsidRDefault="0038409B">
      <w:pPr>
        <w:rPr>
          <w:rFonts w:ascii="Aptos" w:hAnsi="Aptos"/>
        </w:rPr>
      </w:pPr>
    </w:p>
    <w:p w14:paraId="3A38CFC5" w14:textId="77777777" w:rsidR="002E2796" w:rsidRDefault="002E2796" w:rsidP="002E2796">
      <w:pPr>
        <w:spacing w:after="0"/>
        <w:rPr>
          <w:rFonts w:ascii="Aptos" w:hAnsi="Aptos"/>
        </w:rPr>
      </w:pPr>
      <w:r w:rsidRPr="003D0778">
        <w:rPr>
          <w:rFonts w:ascii="Aptos" w:hAnsi="Aptos"/>
        </w:rPr>
        <w:t>Have you ever been self-employed? Yes / No</w:t>
      </w:r>
    </w:p>
    <w:p w14:paraId="30878CC9" w14:textId="77777777" w:rsidR="002E2796" w:rsidRPr="003D0778" w:rsidRDefault="002E2796" w:rsidP="002E2796">
      <w:pPr>
        <w:spacing w:after="0"/>
        <w:rPr>
          <w:rFonts w:ascii="Aptos" w:hAnsi="Aptos"/>
        </w:rPr>
      </w:pPr>
      <w:r>
        <w:rPr>
          <w:rFonts w:ascii="Aptos" w:hAnsi="Aptos"/>
        </w:rPr>
        <w:t>If yes, please give details:</w:t>
      </w:r>
    </w:p>
    <w:p w14:paraId="5B30DB27" w14:textId="77777777" w:rsidR="002E2796" w:rsidRDefault="002E2796" w:rsidP="002E2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ptos" w:hAnsi="Aptos" w:cstheme="majorHAnsi"/>
          <w:b/>
          <w:color w:val="4F6228" w:themeColor="accent3" w:themeShade="80"/>
          <w:sz w:val="28"/>
          <w:szCs w:val="28"/>
        </w:rPr>
      </w:pPr>
    </w:p>
    <w:p w14:paraId="7C5442BA" w14:textId="77777777" w:rsidR="002E2796" w:rsidRDefault="002E2796" w:rsidP="002E2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ptos" w:hAnsi="Aptos" w:cstheme="majorHAnsi"/>
          <w:b/>
          <w:color w:val="4F6228" w:themeColor="accent3" w:themeShade="80"/>
          <w:sz w:val="28"/>
          <w:szCs w:val="28"/>
        </w:rPr>
      </w:pPr>
    </w:p>
    <w:p w14:paraId="4790D86C" w14:textId="77777777" w:rsidR="002E2796" w:rsidRDefault="002E2796" w:rsidP="002E2796">
      <w:pPr>
        <w:spacing w:after="0"/>
        <w:rPr>
          <w:rFonts w:ascii="Aptos" w:hAnsi="Aptos" w:cstheme="majorHAnsi"/>
          <w:b/>
          <w:color w:val="4F6228" w:themeColor="accent3" w:themeShade="80"/>
          <w:sz w:val="28"/>
          <w:szCs w:val="28"/>
        </w:rPr>
      </w:pPr>
    </w:p>
    <w:p w14:paraId="25D8AD6B" w14:textId="4C393C81" w:rsidR="00251FA3" w:rsidRPr="0038409B" w:rsidRDefault="0038409B" w:rsidP="0038409B">
      <w:pPr>
        <w:spacing w:after="0"/>
        <w:rPr>
          <w:rFonts w:ascii="Aptos" w:hAnsi="Aptos" w:cstheme="majorHAnsi"/>
          <w:b/>
          <w:color w:val="4F6228" w:themeColor="accent3" w:themeShade="80"/>
          <w:sz w:val="28"/>
          <w:szCs w:val="28"/>
        </w:rPr>
      </w:pPr>
      <w:r>
        <w:rPr>
          <w:rFonts w:ascii="Aptos" w:hAnsi="Aptos" w:cstheme="majorHAnsi"/>
          <w:b/>
          <w:color w:val="4F6228" w:themeColor="accent3" w:themeShade="80"/>
          <w:sz w:val="28"/>
          <w:szCs w:val="28"/>
        </w:rPr>
        <w:br w:type="column"/>
      </w:r>
      <w:r>
        <w:rPr>
          <w:rFonts w:ascii="Aptos" w:hAnsi="Aptos" w:cstheme="majorHAnsi"/>
          <w:b/>
          <w:color w:val="4F6228" w:themeColor="accent3" w:themeShade="80"/>
          <w:sz w:val="28"/>
          <w:szCs w:val="28"/>
        </w:rPr>
        <w:lastRenderedPageBreak/>
        <w:t>FARMING &amp; GROWING EXPERIENCE</w:t>
      </w:r>
      <w:r>
        <w:rPr>
          <w:rFonts w:ascii="Aptos" w:hAnsi="Aptos" w:cstheme="majorHAnsi"/>
          <w:b/>
          <w:color w:val="4F6228" w:themeColor="accent3" w:themeShade="80"/>
          <w:sz w:val="28"/>
          <w:szCs w:val="28"/>
        </w:rPr>
        <w:t xml:space="preserve"> </w:t>
      </w:r>
    </w:p>
    <w:p w14:paraId="0481AD7A" w14:textId="77777777" w:rsidR="00251FA3" w:rsidRDefault="001404DC">
      <w:pPr>
        <w:rPr>
          <w:rFonts w:ascii="Aptos" w:hAnsi="Aptos"/>
        </w:rPr>
      </w:pPr>
      <w:r w:rsidRPr="003D0778">
        <w:rPr>
          <w:rFonts w:ascii="Aptos" w:hAnsi="Aptos"/>
        </w:rPr>
        <w:t>Please outline any farming, growing, land-based or physical work experience:</w:t>
      </w:r>
    </w:p>
    <w:p w14:paraId="2D679458" w14:textId="77777777" w:rsidR="0038409B" w:rsidRDefault="0038409B" w:rsidP="00384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52749F57" w14:textId="77777777" w:rsidR="0038409B" w:rsidRDefault="0038409B" w:rsidP="00384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28A3C54" w14:textId="77777777" w:rsidR="0038409B" w:rsidRPr="003D0778" w:rsidRDefault="0038409B" w:rsidP="00384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B18B63B" w14:textId="77777777" w:rsidR="007945D6" w:rsidRDefault="007945D6" w:rsidP="0094053A">
      <w:pPr>
        <w:spacing w:after="0"/>
        <w:rPr>
          <w:rFonts w:ascii="Aptos" w:hAnsi="Aptos"/>
        </w:rPr>
      </w:pPr>
    </w:p>
    <w:p w14:paraId="3078E0BB" w14:textId="2E13E348" w:rsidR="0038409B" w:rsidRPr="0038409B" w:rsidRDefault="0038409B" w:rsidP="0038409B">
      <w:pPr>
        <w:spacing w:after="0"/>
        <w:rPr>
          <w:rFonts w:ascii="Aptos" w:hAnsi="Aptos" w:cstheme="majorHAnsi"/>
          <w:b/>
          <w:color w:val="4F6228" w:themeColor="accent3" w:themeShade="80"/>
          <w:sz w:val="28"/>
          <w:szCs w:val="28"/>
        </w:rPr>
      </w:pPr>
      <w:r>
        <w:rPr>
          <w:rFonts w:ascii="Aptos" w:hAnsi="Aptos" w:cstheme="majorHAnsi"/>
          <w:b/>
          <w:color w:val="4F6228" w:themeColor="accent3" w:themeShade="80"/>
          <w:sz w:val="28"/>
          <w:szCs w:val="28"/>
        </w:rPr>
        <w:t>MOTIVATION &amp; FIT</w:t>
      </w:r>
    </w:p>
    <w:p w14:paraId="4D65262A" w14:textId="77777777" w:rsidR="00251FA3" w:rsidRPr="003879D5" w:rsidRDefault="001404DC">
      <w:pPr>
        <w:rPr>
          <w:rFonts w:ascii="Aptos" w:hAnsi="Aptos"/>
        </w:rPr>
      </w:pPr>
      <w:r w:rsidRPr="003879D5">
        <w:rPr>
          <w:rFonts w:ascii="Aptos" w:hAnsi="Aptos"/>
        </w:rPr>
        <w:t>Why are you interested in organic horticulture, and why this internship at this point in your life?</w:t>
      </w:r>
    </w:p>
    <w:p w14:paraId="67BBE405" w14:textId="77777777" w:rsidR="00AC1EC4" w:rsidRDefault="00AC1EC4" w:rsidP="00AC1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C4FD90E" w14:textId="77777777" w:rsidR="00AC1EC4" w:rsidRDefault="00AC1EC4" w:rsidP="00AC1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CAF681B" w14:textId="77777777" w:rsidR="00AC1EC4" w:rsidRDefault="00AC1EC4" w:rsidP="00AC1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3831D30" w14:textId="78DEF0A5" w:rsidR="00251FA3" w:rsidRPr="003879D5" w:rsidRDefault="001404DC">
      <w:pPr>
        <w:rPr>
          <w:rFonts w:ascii="Aptos" w:hAnsi="Aptos"/>
        </w:rPr>
      </w:pPr>
      <w:r w:rsidRPr="003879D5">
        <w:rPr>
          <w:rFonts w:ascii="Aptos" w:hAnsi="Aptos"/>
        </w:rPr>
        <w:t>What do you think will be the greatest challenges for you in a full-time, physically demanding organic farm setting, and how w</w:t>
      </w:r>
      <w:r w:rsidR="00AA62EE">
        <w:rPr>
          <w:rFonts w:ascii="Aptos" w:hAnsi="Aptos"/>
        </w:rPr>
        <w:t>ill</w:t>
      </w:r>
      <w:r w:rsidRPr="003879D5">
        <w:rPr>
          <w:rFonts w:ascii="Aptos" w:hAnsi="Aptos"/>
        </w:rPr>
        <w:t xml:space="preserve"> you manage them?</w:t>
      </w:r>
    </w:p>
    <w:p w14:paraId="28038119" w14:textId="77777777" w:rsidR="00251FA3" w:rsidRDefault="00251FA3" w:rsidP="00AC1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33FCA5D" w14:textId="77777777" w:rsidR="00AC1EC4" w:rsidRDefault="00AC1EC4" w:rsidP="00AC1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7861AF7" w14:textId="77777777" w:rsidR="00AC1EC4" w:rsidRPr="003D0778" w:rsidRDefault="00AC1EC4" w:rsidP="00AC1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97C5A93" w14:textId="77777777" w:rsidR="00251FA3" w:rsidRDefault="001404DC">
      <w:pPr>
        <w:rPr>
          <w:rFonts w:ascii="Aptos" w:hAnsi="Aptos"/>
        </w:rPr>
      </w:pPr>
      <w:r w:rsidRPr="003D0778">
        <w:rPr>
          <w:rFonts w:ascii="Aptos" w:hAnsi="Aptos"/>
        </w:rPr>
        <w:t>What do you hope to gain from participating in this programme?</w:t>
      </w:r>
    </w:p>
    <w:p w14:paraId="75FD121E" w14:textId="77777777" w:rsidR="003879D5" w:rsidRDefault="003879D5" w:rsidP="00387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F8B300D" w14:textId="77777777" w:rsidR="003879D5" w:rsidRDefault="003879D5" w:rsidP="00387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D099E04" w14:textId="77777777" w:rsidR="003879D5" w:rsidRPr="003D0778" w:rsidRDefault="003879D5" w:rsidP="00387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2AB7F9D" w14:textId="77777777" w:rsidR="00251FA3" w:rsidRPr="003D0778" w:rsidRDefault="00251FA3">
      <w:pPr>
        <w:rPr>
          <w:rFonts w:ascii="Aptos" w:hAnsi="Aptos"/>
        </w:rPr>
      </w:pPr>
    </w:p>
    <w:p w14:paraId="6F718F32" w14:textId="53FDC85A" w:rsidR="00251FA3" w:rsidRPr="003D0778" w:rsidRDefault="001404DC">
      <w:pPr>
        <w:rPr>
          <w:rFonts w:ascii="Aptos" w:hAnsi="Aptos"/>
        </w:rPr>
      </w:pPr>
      <w:r w:rsidRPr="003D0778">
        <w:rPr>
          <w:rFonts w:ascii="Aptos" w:hAnsi="Aptos"/>
        </w:rPr>
        <w:t>This programme includes mandatory off-farm training days (usually once per month from April to September).</w:t>
      </w:r>
      <w:r w:rsidR="003879D5">
        <w:rPr>
          <w:rFonts w:ascii="Aptos" w:hAnsi="Aptos"/>
        </w:rPr>
        <w:t xml:space="preserve"> </w:t>
      </w:r>
      <w:r w:rsidRPr="003D0778">
        <w:rPr>
          <w:rFonts w:ascii="Aptos" w:hAnsi="Aptos"/>
        </w:rPr>
        <w:t>Do you foresee any issues with full attendance?</w:t>
      </w:r>
    </w:p>
    <w:p w14:paraId="24763CB5" w14:textId="77777777" w:rsidR="00AA62EE" w:rsidRDefault="00AA62EE" w:rsidP="00387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01B08ED" w14:textId="77777777" w:rsidR="00442365" w:rsidRPr="003D0778" w:rsidRDefault="00442365" w:rsidP="00387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4C90BCB" w14:textId="77777777" w:rsidR="00251FA3" w:rsidRPr="003D0778" w:rsidRDefault="001404DC">
      <w:pPr>
        <w:rPr>
          <w:rFonts w:ascii="Aptos" w:hAnsi="Aptos"/>
        </w:rPr>
      </w:pPr>
      <w:r w:rsidRPr="003D0778">
        <w:rPr>
          <w:rFonts w:ascii="Aptos" w:hAnsi="Aptos"/>
        </w:rPr>
        <w:lastRenderedPageBreak/>
        <w:t>What do you plan to do on completion of this programme, and how does this internship fit into your longer-term plans?</w:t>
      </w:r>
    </w:p>
    <w:p w14:paraId="2FD613BC" w14:textId="77777777" w:rsidR="00251FA3" w:rsidRDefault="00251FA3" w:rsidP="00387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4048048" w14:textId="77777777" w:rsidR="00245B6D" w:rsidRDefault="00245B6D" w:rsidP="00387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C728E5F" w14:textId="77777777" w:rsidR="00AA62EE" w:rsidRPr="003D0778" w:rsidRDefault="00AA62EE" w:rsidP="00387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DA42DC7" w14:textId="77777777" w:rsidR="00442365" w:rsidRPr="003D0778" w:rsidRDefault="00442365" w:rsidP="00442365">
      <w:pPr>
        <w:rPr>
          <w:rFonts w:ascii="Aptos" w:hAnsi="Aptos"/>
        </w:rPr>
      </w:pPr>
      <w:r w:rsidRPr="003D0778">
        <w:rPr>
          <w:rFonts w:ascii="Aptos" w:hAnsi="Aptos"/>
        </w:rPr>
        <w:t>Where did you hear about this programme?</w:t>
      </w:r>
    </w:p>
    <w:p w14:paraId="069CFF2B" w14:textId="77777777" w:rsidR="0094053A" w:rsidRDefault="0094053A" w:rsidP="00442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ptos" w:hAnsi="Aptos" w:cstheme="majorHAnsi"/>
          <w:b/>
          <w:color w:val="4F6228" w:themeColor="accent3" w:themeShade="80"/>
          <w:sz w:val="28"/>
          <w:szCs w:val="28"/>
        </w:rPr>
      </w:pPr>
    </w:p>
    <w:p w14:paraId="2ADD6621" w14:textId="77777777" w:rsidR="00726982" w:rsidRDefault="00726982" w:rsidP="007945D6">
      <w:pPr>
        <w:spacing w:after="0"/>
        <w:rPr>
          <w:rFonts w:ascii="Aptos" w:hAnsi="Aptos" w:cstheme="majorHAnsi"/>
          <w:b/>
          <w:color w:val="4F6228" w:themeColor="accent3" w:themeShade="80"/>
          <w:sz w:val="28"/>
          <w:szCs w:val="28"/>
        </w:rPr>
      </w:pPr>
    </w:p>
    <w:p w14:paraId="60CF6BB3" w14:textId="51EAD10C" w:rsidR="007945D6" w:rsidRPr="002E2796" w:rsidRDefault="007945D6" w:rsidP="008F5B00">
      <w:pPr>
        <w:spacing w:after="0"/>
        <w:rPr>
          <w:rFonts w:ascii="Aptos" w:hAnsi="Aptos" w:cstheme="majorHAnsi"/>
          <w:b/>
          <w:color w:val="4F6228" w:themeColor="accent3" w:themeShade="80"/>
          <w:sz w:val="28"/>
          <w:szCs w:val="28"/>
        </w:rPr>
      </w:pPr>
      <w:r>
        <w:rPr>
          <w:rFonts w:ascii="Aptos" w:hAnsi="Aptos" w:cstheme="majorHAnsi"/>
          <w:b/>
          <w:color w:val="4F6228" w:themeColor="accent3" w:themeShade="80"/>
          <w:sz w:val="28"/>
          <w:szCs w:val="28"/>
        </w:rPr>
        <w:t>PRACTICAL CONSIDERATIONS</w:t>
      </w:r>
    </w:p>
    <w:p w14:paraId="6374B6DB" w14:textId="77777777" w:rsidR="002E2796" w:rsidRDefault="002E2796" w:rsidP="008F5B00">
      <w:pPr>
        <w:spacing w:after="0"/>
        <w:rPr>
          <w:rFonts w:ascii="Aptos" w:hAnsi="Aptos"/>
        </w:rPr>
      </w:pPr>
    </w:p>
    <w:p w14:paraId="54377E53" w14:textId="20151288" w:rsidR="00251FA3" w:rsidRPr="003D0778" w:rsidRDefault="001404DC" w:rsidP="008F5B00">
      <w:pPr>
        <w:spacing w:after="0"/>
        <w:rPr>
          <w:rFonts w:ascii="Aptos" w:hAnsi="Aptos"/>
        </w:rPr>
      </w:pPr>
      <w:r w:rsidRPr="003D0778">
        <w:rPr>
          <w:rFonts w:ascii="Aptos" w:hAnsi="Aptos"/>
        </w:rPr>
        <w:t>Do you hold a full driving licence? Yes / No</w:t>
      </w:r>
    </w:p>
    <w:p w14:paraId="39C6F0EA" w14:textId="77777777" w:rsidR="002E2796" w:rsidRDefault="002E2796" w:rsidP="008F5B00">
      <w:pPr>
        <w:spacing w:after="0"/>
        <w:rPr>
          <w:rFonts w:ascii="Aptos" w:hAnsi="Aptos"/>
        </w:rPr>
      </w:pPr>
    </w:p>
    <w:p w14:paraId="6FF62292" w14:textId="1063A0ED" w:rsidR="00251FA3" w:rsidRPr="003D0778" w:rsidRDefault="001404DC" w:rsidP="008F5B00">
      <w:pPr>
        <w:spacing w:after="0"/>
        <w:rPr>
          <w:rFonts w:ascii="Aptos" w:hAnsi="Aptos"/>
        </w:rPr>
      </w:pPr>
      <w:r w:rsidRPr="003D0778">
        <w:rPr>
          <w:rFonts w:ascii="Aptos" w:hAnsi="Aptos"/>
        </w:rPr>
        <w:t>How will you travel to and from your host farm?</w:t>
      </w:r>
    </w:p>
    <w:p w14:paraId="509934DF" w14:textId="77777777" w:rsidR="00251FA3" w:rsidRDefault="00251FA3" w:rsidP="008F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ptos" w:hAnsi="Aptos"/>
        </w:rPr>
      </w:pPr>
    </w:p>
    <w:p w14:paraId="0ED641E2" w14:textId="77777777" w:rsidR="008F5B00" w:rsidRPr="003D0778" w:rsidRDefault="008F5B00" w:rsidP="008F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ptos" w:hAnsi="Aptos"/>
        </w:rPr>
      </w:pPr>
    </w:p>
    <w:p w14:paraId="4FB5F44E" w14:textId="77777777" w:rsidR="008F5B00" w:rsidRDefault="008F5B00" w:rsidP="008F5B00">
      <w:pPr>
        <w:spacing w:after="0"/>
        <w:rPr>
          <w:rFonts w:ascii="Aptos" w:hAnsi="Aptos"/>
        </w:rPr>
      </w:pPr>
    </w:p>
    <w:p w14:paraId="208E3657" w14:textId="7435D193" w:rsidR="00251FA3" w:rsidRPr="003D0778" w:rsidRDefault="001404DC" w:rsidP="008F5B00">
      <w:pPr>
        <w:spacing w:after="0"/>
        <w:rPr>
          <w:rFonts w:ascii="Aptos" w:hAnsi="Aptos"/>
        </w:rPr>
      </w:pPr>
      <w:r w:rsidRPr="003D0778">
        <w:rPr>
          <w:rFonts w:ascii="Aptos" w:hAnsi="Aptos"/>
        </w:rPr>
        <w:t>If accommodation is not provided by the host farm, are you comfortable sourcing your own accommodation locally? Yes / No / Unsure</w:t>
      </w:r>
    </w:p>
    <w:p w14:paraId="08809CFC" w14:textId="77777777" w:rsidR="0094053A" w:rsidRDefault="0094053A" w:rsidP="00940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D65FA35" w14:textId="77777777" w:rsidR="00442365" w:rsidRDefault="00442365" w:rsidP="00940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FB41732" w14:textId="77777777" w:rsidR="0094053A" w:rsidRDefault="0094053A" w:rsidP="0094053A">
      <w:pPr>
        <w:spacing w:after="0"/>
        <w:rPr>
          <w:rFonts w:ascii="Aptos" w:hAnsi="Aptos" w:cstheme="majorHAnsi"/>
          <w:b/>
          <w:color w:val="4F6228" w:themeColor="accent3" w:themeShade="80"/>
          <w:sz w:val="28"/>
          <w:szCs w:val="28"/>
        </w:rPr>
      </w:pPr>
    </w:p>
    <w:p w14:paraId="22BE66F6" w14:textId="7F716218" w:rsidR="0094053A" w:rsidRPr="0038409B" w:rsidRDefault="0094053A" w:rsidP="0094053A">
      <w:pPr>
        <w:spacing w:after="0"/>
        <w:rPr>
          <w:rFonts w:ascii="Aptos" w:hAnsi="Aptos" w:cstheme="majorHAnsi"/>
          <w:b/>
          <w:color w:val="4F6228" w:themeColor="accent3" w:themeShade="80"/>
          <w:sz w:val="28"/>
          <w:szCs w:val="28"/>
        </w:rPr>
      </w:pPr>
      <w:r>
        <w:rPr>
          <w:rFonts w:ascii="Aptos" w:hAnsi="Aptos" w:cstheme="majorHAnsi"/>
          <w:b/>
          <w:color w:val="4F6228" w:themeColor="accent3" w:themeShade="80"/>
          <w:sz w:val="28"/>
          <w:szCs w:val="28"/>
        </w:rPr>
        <w:t>HOST FARMS</w:t>
      </w:r>
    </w:p>
    <w:p w14:paraId="3E34BC5B" w14:textId="11FC49B8" w:rsidR="00251FA3" w:rsidRPr="003D0778" w:rsidRDefault="001404DC">
      <w:pPr>
        <w:rPr>
          <w:rFonts w:ascii="Aptos" w:hAnsi="Aptos"/>
        </w:rPr>
      </w:pPr>
      <w:r w:rsidRPr="003D0778">
        <w:rPr>
          <w:rFonts w:ascii="Aptos" w:hAnsi="Aptos"/>
        </w:rPr>
        <w:t>Please list your preferred host farms</w:t>
      </w:r>
      <w:r w:rsidR="0094053A">
        <w:rPr>
          <w:rFonts w:ascii="Aptos" w:hAnsi="Aptos"/>
        </w:rPr>
        <w:t xml:space="preserve"> in order of preference</w:t>
      </w:r>
      <w:r w:rsidRPr="003D0778">
        <w:rPr>
          <w:rFonts w:ascii="Aptos" w:hAnsi="Apto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6571"/>
      </w:tblGrid>
      <w:tr w:rsidR="0094053A" w:rsidRPr="00456539" w14:paraId="52E8D0BF" w14:textId="77777777" w:rsidTr="00287210">
        <w:tc>
          <w:tcPr>
            <w:tcW w:w="2093" w:type="dxa"/>
          </w:tcPr>
          <w:p w14:paraId="01393BB8" w14:textId="77777777" w:rsidR="0094053A" w:rsidRPr="003D0778" w:rsidRDefault="0094053A" w:rsidP="0094053A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1st choice:</w:t>
            </w:r>
          </w:p>
          <w:p w14:paraId="444AAB34" w14:textId="77777777" w:rsidR="0094053A" w:rsidRPr="00456539" w:rsidRDefault="0094053A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7F96AFF2" w14:textId="77777777" w:rsidR="0094053A" w:rsidRPr="00456539" w:rsidRDefault="0094053A" w:rsidP="00287210">
            <w:pPr>
              <w:rPr>
                <w:rFonts w:ascii="Aptos" w:hAnsi="Aptos" w:cstheme="majorHAnsi"/>
              </w:rPr>
            </w:pPr>
          </w:p>
        </w:tc>
      </w:tr>
      <w:tr w:rsidR="0094053A" w:rsidRPr="00456539" w14:paraId="14EA1E3C" w14:textId="77777777" w:rsidTr="00287210">
        <w:tc>
          <w:tcPr>
            <w:tcW w:w="2093" w:type="dxa"/>
          </w:tcPr>
          <w:p w14:paraId="15FCAB71" w14:textId="12B7BE81" w:rsidR="0094053A" w:rsidRPr="003D0778" w:rsidRDefault="0094053A" w:rsidP="0094053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2nd</w:t>
            </w:r>
            <w:r w:rsidRPr="003D0778">
              <w:rPr>
                <w:rFonts w:ascii="Aptos" w:hAnsi="Aptos"/>
              </w:rPr>
              <w:t xml:space="preserve"> choice:</w:t>
            </w:r>
          </w:p>
          <w:p w14:paraId="4D7D3077" w14:textId="77777777" w:rsidR="0094053A" w:rsidRPr="003D0778" w:rsidRDefault="0094053A" w:rsidP="00287210">
            <w:pPr>
              <w:rPr>
                <w:rFonts w:ascii="Aptos" w:hAnsi="Aptos"/>
              </w:rPr>
            </w:pPr>
          </w:p>
        </w:tc>
        <w:tc>
          <w:tcPr>
            <w:tcW w:w="6763" w:type="dxa"/>
          </w:tcPr>
          <w:p w14:paraId="56B911BB" w14:textId="77777777" w:rsidR="0094053A" w:rsidRPr="00456539" w:rsidRDefault="0094053A" w:rsidP="00287210">
            <w:pPr>
              <w:rPr>
                <w:rFonts w:ascii="Aptos" w:hAnsi="Aptos" w:cstheme="majorHAnsi"/>
              </w:rPr>
            </w:pPr>
          </w:p>
        </w:tc>
      </w:tr>
      <w:tr w:rsidR="0094053A" w:rsidRPr="00456539" w14:paraId="72B62B10" w14:textId="77777777" w:rsidTr="00287210">
        <w:tc>
          <w:tcPr>
            <w:tcW w:w="2093" w:type="dxa"/>
          </w:tcPr>
          <w:p w14:paraId="261D24ED" w14:textId="26666A96" w:rsidR="0094053A" w:rsidRPr="003D0778" w:rsidRDefault="0094053A" w:rsidP="0094053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3rd </w:t>
            </w:r>
            <w:r w:rsidRPr="003D0778">
              <w:rPr>
                <w:rFonts w:ascii="Aptos" w:hAnsi="Aptos"/>
              </w:rPr>
              <w:t>choice:</w:t>
            </w:r>
          </w:p>
          <w:p w14:paraId="50D722DC" w14:textId="77777777" w:rsidR="0094053A" w:rsidRPr="00456539" w:rsidRDefault="0094053A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68612ADC" w14:textId="77777777" w:rsidR="0094053A" w:rsidRPr="00456539" w:rsidRDefault="0094053A" w:rsidP="00287210">
            <w:pPr>
              <w:rPr>
                <w:rFonts w:ascii="Aptos" w:hAnsi="Aptos" w:cstheme="majorHAnsi"/>
              </w:rPr>
            </w:pPr>
          </w:p>
        </w:tc>
      </w:tr>
    </w:tbl>
    <w:p w14:paraId="1AE13E3B" w14:textId="77777777" w:rsidR="0094053A" w:rsidRDefault="0094053A">
      <w:pPr>
        <w:rPr>
          <w:rFonts w:ascii="Aptos" w:hAnsi="Aptos"/>
        </w:rPr>
      </w:pPr>
    </w:p>
    <w:p w14:paraId="1508D902" w14:textId="5081B3F2" w:rsidR="00251FA3" w:rsidRPr="003D0778" w:rsidRDefault="001404DC">
      <w:pPr>
        <w:rPr>
          <w:rFonts w:ascii="Aptos" w:hAnsi="Aptos"/>
        </w:rPr>
      </w:pPr>
      <w:r w:rsidRPr="003D0778">
        <w:rPr>
          <w:rFonts w:ascii="Aptos" w:hAnsi="Aptos"/>
        </w:rPr>
        <w:t>Why do you think these farms would be a good match for you?</w:t>
      </w:r>
    </w:p>
    <w:p w14:paraId="0F79E697" w14:textId="77777777" w:rsidR="00251FA3" w:rsidRDefault="00251FA3" w:rsidP="00940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62B00BA" w14:textId="77777777" w:rsidR="0094053A" w:rsidRPr="003D0778" w:rsidRDefault="0094053A" w:rsidP="00940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528FF690" w14:textId="77777777" w:rsidR="00251FA3" w:rsidRPr="003D0778" w:rsidRDefault="001404DC">
      <w:pPr>
        <w:rPr>
          <w:rFonts w:ascii="Aptos" w:hAnsi="Aptos"/>
        </w:rPr>
      </w:pPr>
      <w:r w:rsidRPr="003D0778">
        <w:rPr>
          <w:rFonts w:ascii="Aptos" w:hAnsi="Aptos"/>
        </w:rPr>
        <w:lastRenderedPageBreak/>
        <w:t>If you are unsuccessful with your preferred farms, would you consider another host farm? Yes / No</w:t>
      </w:r>
    </w:p>
    <w:p w14:paraId="21CBA536" w14:textId="77777777" w:rsidR="00442365" w:rsidRDefault="00442365" w:rsidP="0072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7A902A9" w14:textId="77777777" w:rsidR="00D12FF7" w:rsidRDefault="00D12FF7" w:rsidP="0072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5E5AA615" w14:textId="45351DF9" w:rsidR="00251FA3" w:rsidRPr="003D0778" w:rsidRDefault="001404DC">
      <w:pPr>
        <w:rPr>
          <w:rFonts w:ascii="Aptos" w:hAnsi="Aptos"/>
        </w:rPr>
      </w:pPr>
      <w:r w:rsidRPr="003D0778">
        <w:rPr>
          <w:rFonts w:ascii="Aptos" w:hAnsi="Aptos"/>
        </w:rPr>
        <w:t>When are you available to start?</w:t>
      </w:r>
    </w:p>
    <w:p w14:paraId="56A24E97" w14:textId="77777777" w:rsidR="00251FA3" w:rsidRDefault="00251FA3" w:rsidP="00442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4994C31" w14:textId="77777777" w:rsidR="00D12FF7" w:rsidRDefault="00D12FF7" w:rsidP="00442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91D2C74" w14:textId="77777777" w:rsidR="00251FA3" w:rsidRPr="003D0778" w:rsidRDefault="00251FA3" w:rsidP="00D12FF7">
      <w:pPr>
        <w:spacing w:after="0"/>
        <w:rPr>
          <w:rFonts w:ascii="Aptos" w:hAnsi="Aptos"/>
        </w:rPr>
      </w:pPr>
    </w:p>
    <w:p w14:paraId="294D5BF3" w14:textId="0E703296" w:rsidR="00726982" w:rsidRPr="0038409B" w:rsidRDefault="00726982" w:rsidP="00726982">
      <w:pPr>
        <w:spacing w:after="0"/>
        <w:rPr>
          <w:rFonts w:ascii="Aptos" w:hAnsi="Aptos" w:cstheme="majorHAnsi"/>
          <w:b/>
          <w:color w:val="4F6228" w:themeColor="accent3" w:themeShade="80"/>
          <w:sz w:val="28"/>
          <w:szCs w:val="28"/>
        </w:rPr>
      </w:pPr>
      <w:r>
        <w:rPr>
          <w:rFonts w:ascii="Aptos" w:hAnsi="Aptos" w:cstheme="majorHAnsi"/>
          <w:b/>
          <w:color w:val="4F6228" w:themeColor="accent3" w:themeShade="80"/>
          <w:sz w:val="28"/>
          <w:szCs w:val="28"/>
        </w:rPr>
        <w:t>REFERENCES</w:t>
      </w:r>
    </w:p>
    <w:p w14:paraId="2818DD3C" w14:textId="173DD00E" w:rsidR="00726982" w:rsidRDefault="00726982">
      <w:pPr>
        <w:rPr>
          <w:rFonts w:ascii="Aptos" w:hAnsi="Aptos"/>
        </w:rPr>
      </w:pPr>
      <w:r>
        <w:rPr>
          <w:rFonts w:ascii="Aptos" w:hAnsi="Aptos"/>
        </w:rPr>
        <w:t>Please provide details of two references.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3"/>
        <w:gridCol w:w="6557"/>
      </w:tblGrid>
      <w:tr w:rsidR="00726982" w:rsidRPr="00456539" w14:paraId="31B5A611" w14:textId="77777777" w:rsidTr="00287210">
        <w:tc>
          <w:tcPr>
            <w:tcW w:w="2093" w:type="dxa"/>
          </w:tcPr>
          <w:p w14:paraId="6D5CF2E7" w14:textId="534EDFF7" w:rsidR="00726982" w:rsidRPr="003D0778" w:rsidRDefault="00D62E2B" w:rsidP="0028721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Name:</w:t>
            </w:r>
          </w:p>
          <w:p w14:paraId="21DF880C" w14:textId="77777777" w:rsidR="00726982" w:rsidRPr="00456539" w:rsidRDefault="00726982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1772FF37" w14:textId="77777777" w:rsidR="00726982" w:rsidRPr="00456539" w:rsidRDefault="00726982" w:rsidP="00287210">
            <w:pPr>
              <w:rPr>
                <w:rFonts w:ascii="Aptos" w:hAnsi="Aptos" w:cstheme="majorHAnsi"/>
              </w:rPr>
            </w:pPr>
          </w:p>
        </w:tc>
      </w:tr>
      <w:tr w:rsidR="00726982" w:rsidRPr="00456539" w14:paraId="1B1348EF" w14:textId="77777777" w:rsidTr="00287210">
        <w:tc>
          <w:tcPr>
            <w:tcW w:w="2093" w:type="dxa"/>
          </w:tcPr>
          <w:p w14:paraId="20B09FC9" w14:textId="7409473B" w:rsidR="00726982" w:rsidRPr="003D0778" w:rsidRDefault="00D62E2B" w:rsidP="0028721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Relationship</w:t>
            </w:r>
            <w:r w:rsidR="00726982" w:rsidRPr="003D0778">
              <w:rPr>
                <w:rFonts w:ascii="Aptos" w:hAnsi="Aptos"/>
              </w:rPr>
              <w:t>:</w:t>
            </w:r>
          </w:p>
          <w:p w14:paraId="32EEB20B" w14:textId="77777777" w:rsidR="00726982" w:rsidRPr="003D0778" w:rsidRDefault="00726982" w:rsidP="00287210">
            <w:pPr>
              <w:rPr>
                <w:rFonts w:ascii="Aptos" w:hAnsi="Aptos"/>
              </w:rPr>
            </w:pPr>
          </w:p>
        </w:tc>
        <w:tc>
          <w:tcPr>
            <w:tcW w:w="6763" w:type="dxa"/>
          </w:tcPr>
          <w:p w14:paraId="0A31298A" w14:textId="77777777" w:rsidR="00726982" w:rsidRPr="00456539" w:rsidRDefault="00726982" w:rsidP="00287210">
            <w:pPr>
              <w:rPr>
                <w:rFonts w:ascii="Aptos" w:hAnsi="Aptos" w:cstheme="majorHAnsi"/>
              </w:rPr>
            </w:pPr>
          </w:p>
        </w:tc>
      </w:tr>
      <w:tr w:rsidR="00726982" w:rsidRPr="00456539" w14:paraId="0B73CC80" w14:textId="77777777" w:rsidTr="00287210">
        <w:tc>
          <w:tcPr>
            <w:tcW w:w="2093" w:type="dxa"/>
          </w:tcPr>
          <w:p w14:paraId="4DE1BC56" w14:textId="30437A9B" w:rsidR="00726982" w:rsidRPr="003D0778" w:rsidRDefault="00D62E2B" w:rsidP="0028721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Email</w:t>
            </w:r>
            <w:r w:rsidR="00726982" w:rsidRPr="003D0778">
              <w:rPr>
                <w:rFonts w:ascii="Aptos" w:hAnsi="Aptos"/>
              </w:rPr>
              <w:t>:</w:t>
            </w:r>
          </w:p>
          <w:p w14:paraId="6802FBF7" w14:textId="77777777" w:rsidR="00726982" w:rsidRPr="00456539" w:rsidRDefault="00726982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558932EF" w14:textId="77777777" w:rsidR="00726982" w:rsidRPr="00456539" w:rsidRDefault="00726982" w:rsidP="00287210">
            <w:pPr>
              <w:rPr>
                <w:rFonts w:ascii="Aptos" w:hAnsi="Aptos" w:cstheme="majorHAnsi"/>
              </w:rPr>
            </w:pPr>
          </w:p>
        </w:tc>
      </w:tr>
      <w:tr w:rsidR="00D62E2B" w:rsidRPr="00456539" w14:paraId="3AE697C6" w14:textId="77777777" w:rsidTr="00287210">
        <w:tc>
          <w:tcPr>
            <w:tcW w:w="2093" w:type="dxa"/>
          </w:tcPr>
          <w:p w14:paraId="3C3014DC" w14:textId="2C0B78F1" w:rsidR="00D62E2B" w:rsidRPr="003D0778" w:rsidRDefault="00D62E2B" w:rsidP="00D62E2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Phone</w:t>
            </w:r>
            <w:r w:rsidRPr="003D0778">
              <w:rPr>
                <w:rFonts w:ascii="Aptos" w:hAnsi="Aptos"/>
              </w:rPr>
              <w:t>:</w:t>
            </w:r>
          </w:p>
          <w:p w14:paraId="23B5C0C5" w14:textId="2749257E" w:rsidR="00D62E2B" w:rsidRDefault="00D62E2B" w:rsidP="00287210">
            <w:pPr>
              <w:rPr>
                <w:rFonts w:ascii="Aptos" w:hAnsi="Aptos"/>
              </w:rPr>
            </w:pPr>
          </w:p>
        </w:tc>
        <w:tc>
          <w:tcPr>
            <w:tcW w:w="6763" w:type="dxa"/>
          </w:tcPr>
          <w:p w14:paraId="0EB117B1" w14:textId="77777777" w:rsidR="00D62E2B" w:rsidRPr="00456539" w:rsidRDefault="00D62E2B" w:rsidP="00287210">
            <w:pPr>
              <w:rPr>
                <w:rFonts w:ascii="Aptos" w:hAnsi="Aptos" w:cstheme="majorHAnsi"/>
              </w:rPr>
            </w:pPr>
          </w:p>
        </w:tc>
      </w:tr>
    </w:tbl>
    <w:p w14:paraId="4CEE4F17" w14:textId="77777777" w:rsidR="00726982" w:rsidRDefault="00726982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3"/>
        <w:gridCol w:w="6557"/>
      </w:tblGrid>
      <w:tr w:rsidR="00D62E2B" w:rsidRPr="00456539" w14:paraId="2F2B543B" w14:textId="77777777" w:rsidTr="00287210">
        <w:tc>
          <w:tcPr>
            <w:tcW w:w="2093" w:type="dxa"/>
          </w:tcPr>
          <w:p w14:paraId="5CF6A0A1" w14:textId="77777777" w:rsidR="00D62E2B" w:rsidRPr="003D0778" w:rsidRDefault="00D62E2B" w:rsidP="0028721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Name:</w:t>
            </w:r>
          </w:p>
          <w:p w14:paraId="7C7D2051" w14:textId="77777777" w:rsidR="00D62E2B" w:rsidRPr="00456539" w:rsidRDefault="00D62E2B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674DCFD7" w14:textId="77777777" w:rsidR="00D62E2B" w:rsidRPr="00456539" w:rsidRDefault="00D62E2B" w:rsidP="00287210">
            <w:pPr>
              <w:rPr>
                <w:rFonts w:ascii="Aptos" w:hAnsi="Aptos" w:cstheme="majorHAnsi"/>
              </w:rPr>
            </w:pPr>
          </w:p>
        </w:tc>
      </w:tr>
      <w:tr w:rsidR="00D62E2B" w:rsidRPr="00456539" w14:paraId="1AD0958C" w14:textId="77777777" w:rsidTr="00287210">
        <w:tc>
          <w:tcPr>
            <w:tcW w:w="2093" w:type="dxa"/>
          </w:tcPr>
          <w:p w14:paraId="2C4B2F34" w14:textId="22FE9693" w:rsidR="00D62E2B" w:rsidRPr="003D0778" w:rsidRDefault="00D62E2B" w:rsidP="0028721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Relationship</w:t>
            </w:r>
            <w:r w:rsidRPr="003D0778">
              <w:rPr>
                <w:rFonts w:ascii="Aptos" w:hAnsi="Aptos"/>
              </w:rPr>
              <w:t>:</w:t>
            </w:r>
          </w:p>
          <w:p w14:paraId="5B5EBA93" w14:textId="77777777" w:rsidR="00D62E2B" w:rsidRPr="003D0778" w:rsidRDefault="00D62E2B" w:rsidP="00287210">
            <w:pPr>
              <w:rPr>
                <w:rFonts w:ascii="Aptos" w:hAnsi="Aptos"/>
              </w:rPr>
            </w:pPr>
          </w:p>
        </w:tc>
        <w:tc>
          <w:tcPr>
            <w:tcW w:w="6763" w:type="dxa"/>
          </w:tcPr>
          <w:p w14:paraId="5C288DB1" w14:textId="77777777" w:rsidR="00D62E2B" w:rsidRPr="00456539" w:rsidRDefault="00D62E2B" w:rsidP="00287210">
            <w:pPr>
              <w:rPr>
                <w:rFonts w:ascii="Aptos" w:hAnsi="Aptos" w:cstheme="majorHAnsi"/>
              </w:rPr>
            </w:pPr>
          </w:p>
        </w:tc>
      </w:tr>
      <w:tr w:rsidR="00D62E2B" w:rsidRPr="00456539" w14:paraId="4A966F60" w14:textId="77777777" w:rsidTr="00287210">
        <w:tc>
          <w:tcPr>
            <w:tcW w:w="2093" w:type="dxa"/>
          </w:tcPr>
          <w:p w14:paraId="4F05D1F5" w14:textId="77777777" w:rsidR="00D62E2B" w:rsidRPr="003D0778" w:rsidRDefault="00D62E2B" w:rsidP="0028721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Email</w:t>
            </w:r>
            <w:r w:rsidRPr="003D0778">
              <w:rPr>
                <w:rFonts w:ascii="Aptos" w:hAnsi="Aptos"/>
              </w:rPr>
              <w:t>:</w:t>
            </w:r>
          </w:p>
          <w:p w14:paraId="2D548364" w14:textId="77777777" w:rsidR="00D62E2B" w:rsidRPr="00456539" w:rsidRDefault="00D62E2B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1E414F93" w14:textId="77777777" w:rsidR="00D62E2B" w:rsidRPr="00456539" w:rsidRDefault="00D62E2B" w:rsidP="00287210">
            <w:pPr>
              <w:rPr>
                <w:rFonts w:ascii="Aptos" w:hAnsi="Aptos" w:cstheme="majorHAnsi"/>
              </w:rPr>
            </w:pPr>
          </w:p>
        </w:tc>
      </w:tr>
      <w:tr w:rsidR="00D62E2B" w:rsidRPr="00456539" w14:paraId="548A5DC5" w14:textId="77777777" w:rsidTr="00287210">
        <w:tc>
          <w:tcPr>
            <w:tcW w:w="2093" w:type="dxa"/>
          </w:tcPr>
          <w:p w14:paraId="083B9FD4" w14:textId="77777777" w:rsidR="00D62E2B" w:rsidRPr="003D0778" w:rsidRDefault="00D62E2B" w:rsidP="0028721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Phone</w:t>
            </w:r>
            <w:r w:rsidRPr="003D0778">
              <w:rPr>
                <w:rFonts w:ascii="Aptos" w:hAnsi="Aptos"/>
              </w:rPr>
              <w:t>:</w:t>
            </w:r>
          </w:p>
          <w:p w14:paraId="726F3558" w14:textId="77777777" w:rsidR="00D62E2B" w:rsidRDefault="00D62E2B" w:rsidP="00287210">
            <w:pPr>
              <w:rPr>
                <w:rFonts w:ascii="Aptos" w:hAnsi="Aptos"/>
              </w:rPr>
            </w:pPr>
          </w:p>
        </w:tc>
        <w:tc>
          <w:tcPr>
            <w:tcW w:w="6763" w:type="dxa"/>
          </w:tcPr>
          <w:p w14:paraId="2F5E6D0D" w14:textId="77777777" w:rsidR="00D62E2B" w:rsidRPr="00456539" w:rsidRDefault="00D62E2B" w:rsidP="00287210">
            <w:pPr>
              <w:rPr>
                <w:rFonts w:ascii="Aptos" w:hAnsi="Aptos" w:cstheme="majorHAnsi"/>
              </w:rPr>
            </w:pPr>
          </w:p>
        </w:tc>
      </w:tr>
    </w:tbl>
    <w:p w14:paraId="65E19061" w14:textId="77777777" w:rsidR="00251FA3" w:rsidRDefault="00251FA3">
      <w:pPr>
        <w:rPr>
          <w:rFonts w:ascii="Aptos" w:hAnsi="Aptos"/>
        </w:rPr>
      </w:pPr>
    </w:p>
    <w:p w14:paraId="52B92EB4" w14:textId="4508C11B" w:rsidR="00EB19A8" w:rsidRPr="002E2796" w:rsidRDefault="00D12FF7" w:rsidP="002E2796">
      <w:pPr>
        <w:spacing w:after="0"/>
        <w:rPr>
          <w:rFonts w:ascii="Aptos" w:hAnsi="Aptos" w:cstheme="majorHAnsi"/>
          <w:b/>
          <w:color w:val="4F6228" w:themeColor="accent3" w:themeShade="80"/>
          <w:sz w:val="28"/>
          <w:szCs w:val="28"/>
        </w:rPr>
      </w:pPr>
      <w:r>
        <w:rPr>
          <w:rFonts w:ascii="Aptos" w:hAnsi="Aptos" w:cstheme="majorHAnsi"/>
          <w:b/>
          <w:color w:val="4F6228" w:themeColor="accent3" w:themeShade="80"/>
          <w:sz w:val="28"/>
          <w:szCs w:val="28"/>
        </w:rPr>
        <w:t>APPLICANT 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39"/>
        <w:gridCol w:w="791"/>
      </w:tblGrid>
      <w:tr w:rsidR="00886F97" w:rsidRPr="00456539" w14:paraId="23E708A3" w14:textId="77777777" w:rsidTr="00271A42">
        <w:tc>
          <w:tcPr>
            <w:tcW w:w="8046" w:type="dxa"/>
            <w:vAlign w:val="center"/>
          </w:tcPr>
          <w:p w14:paraId="0B5B2F17" w14:textId="43F43A9D" w:rsidR="00C15310" w:rsidRPr="003D0778" w:rsidRDefault="00886F97" w:rsidP="00C15310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I understand that this internship involves full-time, practical farm work in outdoor conditions and requires reliability, physical effort, and commitment.</w:t>
            </w:r>
          </w:p>
        </w:tc>
        <w:tc>
          <w:tcPr>
            <w:tcW w:w="810" w:type="dxa"/>
            <w:vAlign w:val="center"/>
          </w:tcPr>
          <w:p w14:paraId="442A4006" w14:textId="77777777" w:rsidR="00886F97" w:rsidRPr="00456539" w:rsidRDefault="00886F97" w:rsidP="00C15310">
            <w:pPr>
              <w:rPr>
                <w:rFonts w:ascii="Aptos" w:hAnsi="Aptos" w:cstheme="majorHAnsi"/>
              </w:rPr>
            </w:pPr>
          </w:p>
        </w:tc>
      </w:tr>
      <w:tr w:rsidR="00886F97" w:rsidRPr="00456539" w14:paraId="564E1537" w14:textId="77777777" w:rsidTr="00271A42">
        <w:tc>
          <w:tcPr>
            <w:tcW w:w="8046" w:type="dxa"/>
            <w:vAlign w:val="center"/>
          </w:tcPr>
          <w:p w14:paraId="3793D33A" w14:textId="6DEA0EFC" w:rsidR="00886F97" w:rsidRPr="00C15310" w:rsidRDefault="00886F97" w:rsidP="00271A42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I confirm that the information provided in this application is accurate.</w:t>
            </w:r>
          </w:p>
        </w:tc>
        <w:tc>
          <w:tcPr>
            <w:tcW w:w="810" w:type="dxa"/>
            <w:vAlign w:val="center"/>
          </w:tcPr>
          <w:p w14:paraId="1B6FD0DC" w14:textId="77777777" w:rsidR="00886F97" w:rsidRDefault="00886F97" w:rsidP="00271A42">
            <w:pPr>
              <w:rPr>
                <w:rFonts w:ascii="Aptos" w:hAnsi="Aptos" w:cstheme="majorHAnsi"/>
              </w:rPr>
            </w:pPr>
          </w:p>
          <w:p w14:paraId="3D1B2B04" w14:textId="77777777" w:rsidR="00335E19" w:rsidRPr="00456539" w:rsidRDefault="00335E19" w:rsidP="00271A42">
            <w:pPr>
              <w:rPr>
                <w:rFonts w:ascii="Aptos" w:hAnsi="Aptos" w:cstheme="majorHAnsi"/>
              </w:rPr>
            </w:pPr>
          </w:p>
        </w:tc>
      </w:tr>
      <w:tr w:rsidR="00886F97" w:rsidRPr="00456539" w14:paraId="78CE3A51" w14:textId="77777777" w:rsidTr="00271A42">
        <w:tc>
          <w:tcPr>
            <w:tcW w:w="8046" w:type="dxa"/>
            <w:vAlign w:val="center"/>
          </w:tcPr>
          <w:p w14:paraId="26516A80" w14:textId="18BB929C" w:rsidR="00886F97" w:rsidRDefault="00886F97" w:rsidP="00271A4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I would like to join the OGI mailing list.</w:t>
            </w:r>
          </w:p>
        </w:tc>
        <w:tc>
          <w:tcPr>
            <w:tcW w:w="810" w:type="dxa"/>
            <w:vAlign w:val="center"/>
          </w:tcPr>
          <w:p w14:paraId="098F284F" w14:textId="77777777" w:rsidR="00886F97" w:rsidRDefault="00886F97" w:rsidP="00271A42">
            <w:pPr>
              <w:rPr>
                <w:rFonts w:ascii="Aptos" w:hAnsi="Aptos" w:cstheme="majorHAnsi"/>
              </w:rPr>
            </w:pPr>
          </w:p>
          <w:p w14:paraId="1C6F66FA" w14:textId="77777777" w:rsidR="00335E19" w:rsidRPr="00456539" w:rsidRDefault="00335E19" w:rsidP="00271A42">
            <w:pPr>
              <w:rPr>
                <w:rFonts w:ascii="Aptos" w:hAnsi="Aptos" w:cstheme="majorHAnsi"/>
              </w:rPr>
            </w:pPr>
          </w:p>
        </w:tc>
      </w:tr>
    </w:tbl>
    <w:p w14:paraId="4B5092E6" w14:textId="77777777" w:rsidR="00251FA3" w:rsidRDefault="00251FA3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565"/>
      </w:tblGrid>
      <w:tr w:rsidR="00271A42" w:rsidRPr="00456539" w14:paraId="65CAD81A" w14:textId="77777777" w:rsidTr="00287210">
        <w:tc>
          <w:tcPr>
            <w:tcW w:w="2093" w:type="dxa"/>
          </w:tcPr>
          <w:p w14:paraId="6273ABC9" w14:textId="77777777" w:rsidR="00271A42" w:rsidRDefault="00335E19" w:rsidP="00287210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Applicant Name:</w:t>
            </w:r>
          </w:p>
          <w:p w14:paraId="4B08DDE8" w14:textId="4DC9F6E8" w:rsidR="005C5D06" w:rsidRPr="003D0778" w:rsidRDefault="005C5D06" w:rsidP="00287210">
            <w:pPr>
              <w:rPr>
                <w:rFonts w:ascii="Aptos" w:hAnsi="Aptos"/>
              </w:rPr>
            </w:pPr>
          </w:p>
        </w:tc>
        <w:tc>
          <w:tcPr>
            <w:tcW w:w="6763" w:type="dxa"/>
          </w:tcPr>
          <w:p w14:paraId="2E35ECD1" w14:textId="77777777" w:rsidR="00271A42" w:rsidRPr="00456539" w:rsidRDefault="00271A42" w:rsidP="00287210">
            <w:pPr>
              <w:rPr>
                <w:rFonts w:ascii="Aptos" w:hAnsi="Aptos" w:cstheme="majorHAnsi"/>
              </w:rPr>
            </w:pPr>
          </w:p>
        </w:tc>
      </w:tr>
      <w:tr w:rsidR="00271A42" w:rsidRPr="00456539" w14:paraId="2F6B8D98" w14:textId="77777777" w:rsidTr="00287210">
        <w:tc>
          <w:tcPr>
            <w:tcW w:w="2093" w:type="dxa"/>
          </w:tcPr>
          <w:p w14:paraId="4282D995" w14:textId="77777777" w:rsidR="00335E19" w:rsidRPr="003D0778" w:rsidRDefault="00335E19" w:rsidP="00335E19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Signature:</w:t>
            </w:r>
          </w:p>
          <w:p w14:paraId="46FFC69E" w14:textId="77777777" w:rsidR="00271A42" w:rsidRPr="00456539" w:rsidRDefault="00271A42" w:rsidP="00287210">
            <w:pPr>
              <w:rPr>
                <w:rFonts w:ascii="Aptos" w:hAnsi="Aptos" w:cstheme="majorHAnsi"/>
              </w:rPr>
            </w:pPr>
          </w:p>
        </w:tc>
        <w:tc>
          <w:tcPr>
            <w:tcW w:w="6763" w:type="dxa"/>
          </w:tcPr>
          <w:p w14:paraId="5D73680C" w14:textId="77777777" w:rsidR="00271A42" w:rsidRPr="00456539" w:rsidRDefault="00271A42" w:rsidP="00287210">
            <w:pPr>
              <w:rPr>
                <w:rFonts w:ascii="Aptos" w:hAnsi="Aptos" w:cstheme="majorHAnsi"/>
              </w:rPr>
            </w:pPr>
          </w:p>
        </w:tc>
      </w:tr>
      <w:tr w:rsidR="00271A42" w:rsidRPr="00456539" w14:paraId="11804AF2" w14:textId="77777777" w:rsidTr="00287210">
        <w:tc>
          <w:tcPr>
            <w:tcW w:w="2093" w:type="dxa"/>
          </w:tcPr>
          <w:p w14:paraId="3DC12A2D" w14:textId="77777777" w:rsidR="00335E19" w:rsidRPr="003D0778" w:rsidRDefault="00335E19" w:rsidP="00335E19">
            <w:pPr>
              <w:rPr>
                <w:rFonts w:ascii="Aptos" w:hAnsi="Aptos"/>
              </w:rPr>
            </w:pPr>
            <w:r w:rsidRPr="003D0778">
              <w:rPr>
                <w:rFonts w:ascii="Aptos" w:hAnsi="Aptos"/>
              </w:rPr>
              <w:t>Date:</w:t>
            </w:r>
          </w:p>
          <w:p w14:paraId="15D60A1C" w14:textId="77777777" w:rsidR="00271A42" w:rsidRDefault="00271A42" w:rsidP="00287210">
            <w:pPr>
              <w:rPr>
                <w:rFonts w:ascii="Aptos" w:hAnsi="Aptos"/>
              </w:rPr>
            </w:pPr>
          </w:p>
        </w:tc>
        <w:tc>
          <w:tcPr>
            <w:tcW w:w="6763" w:type="dxa"/>
          </w:tcPr>
          <w:p w14:paraId="4F4E7F8E" w14:textId="77777777" w:rsidR="00271A42" w:rsidRPr="00456539" w:rsidRDefault="00271A42" w:rsidP="00287210">
            <w:pPr>
              <w:rPr>
                <w:rFonts w:ascii="Aptos" w:hAnsi="Aptos" w:cstheme="majorHAnsi"/>
              </w:rPr>
            </w:pPr>
          </w:p>
        </w:tc>
      </w:tr>
    </w:tbl>
    <w:p w14:paraId="249B026C" w14:textId="77777777" w:rsidR="00DA3A10" w:rsidRPr="003D0778" w:rsidRDefault="00DA3A10" w:rsidP="00DA3A10">
      <w:pPr>
        <w:spacing w:after="0"/>
        <w:rPr>
          <w:rFonts w:ascii="Aptos" w:hAnsi="Aptos" w:cstheme="majorHAnsi"/>
          <w:sz w:val="24"/>
          <w:szCs w:val="24"/>
        </w:rPr>
      </w:pPr>
    </w:p>
    <w:p w14:paraId="6EADB241" w14:textId="77777777" w:rsidR="00DA3A10" w:rsidRPr="003D0778" w:rsidRDefault="00DA3A10" w:rsidP="00521451">
      <w:pPr>
        <w:spacing w:after="0"/>
        <w:rPr>
          <w:rFonts w:ascii="Aptos" w:hAnsi="Aptos"/>
          <w:sz w:val="24"/>
          <w:szCs w:val="24"/>
        </w:rPr>
      </w:pPr>
    </w:p>
    <w:p w14:paraId="189C61E6" w14:textId="01BAC7AB" w:rsidR="00DA3A10" w:rsidRPr="003D0778" w:rsidRDefault="00335E19" w:rsidP="00DA3A10">
      <w:pPr>
        <w:spacing w:after="0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Please email this form to</w:t>
      </w:r>
      <w:r w:rsidR="00DA3A10" w:rsidRPr="003D0778">
        <w:rPr>
          <w:rFonts w:ascii="Aptos" w:hAnsi="Aptos"/>
          <w:sz w:val="24"/>
          <w:szCs w:val="24"/>
        </w:rPr>
        <w:t xml:space="preserve"> the Internship Coordinator</w:t>
      </w:r>
      <w:r>
        <w:rPr>
          <w:rFonts w:ascii="Aptos" w:hAnsi="Aptos"/>
          <w:sz w:val="24"/>
          <w:szCs w:val="24"/>
        </w:rPr>
        <w:t xml:space="preserve"> at</w:t>
      </w:r>
      <w:r w:rsidR="00DA3A10" w:rsidRPr="003D0778">
        <w:rPr>
          <w:rFonts w:ascii="Aptos" w:hAnsi="Aptos"/>
          <w:sz w:val="24"/>
          <w:szCs w:val="24"/>
        </w:rPr>
        <w:t>:</w:t>
      </w:r>
    </w:p>
    <w:p w14:paraId="426478D1" w14:textId="77777777" w:rsidR="00DA3A10" w:rsidRPr="003D0778" w:rsidRDefault="00DA3A10" w:rsidP="00DA3A10">
      <w:pPr>
        <w:spacing w:after="0"/>
        <w:jc w:val="center"/>
        <w:rPr>
          <w:rFonts w:ascii="Aptos" w:hAnsi="Aptos"/>
          <w:sz w:val="24"/>
          <w:szCs w:val="24"/>
        </w:rPr>
      </w:pPr>
      <w:hyperlink r:id="rId10" w:history="1">
        <w:r w:rsidRPr="003D0778">
          <w:rPr>
            <w:rStyle w:val="Hyperlink"/>
            <w:rFonts w:ascii="Aptos" w:hAnsi="Aptos"/>
            <w:sz w:val="24"/>
            <w:szCs w:val="24"/>
          </w:rPr>
          <w:t>placement@organicgrowersireland.ie</w:t>
        </w:r>
      </w:hyperlink>
    </w:p>
    <w:p w14:paraId="237BAF9C" w14:textId="77777777" w:rsidR="00DA3A10" w:rsidRPr="003D0778" w:rsidRDefault="00DA3A10" w:rsidP="00DA3A10">
      <w:pPr>
        <w:spacing w:after="0"/>
        <w:jc w:val="center"/>
        <w:rPr>
          <w:rFonts w:ascii="Aptos" w:hAnsi="Aptos"/>
          <w:sz w:val="24"/>
          <w:szCs w:val="24"/>
        </w:rPr>
      </w:pPr>
    </w:p>
    <w:p w14:paraId="5B0CCAAA" w14:textId="3A74A3E7" w:rsidR="00DA3A10" w:rsidRPr="003D0778" w:rsidRDefault="00DA3A10" w:rsidP="00DA3A10">
      <w:pPr>
        <w:spacing w:after="0"/>
        <w:jc w:val="center"/>
        <w:rPr>
          <w:rFonts w:ascii="Aptos" w:hAnsi="Aptos"/>
          <w:sz w:val="24"/>
          <w:szCs w:val="24"/>
        </w:rPr>
      </w:pPr>
      <w:r w:rsidRPr="003D0778">
        <w:rPr>
          <w:rFonts w:ascii="Aptos" w:hAnsi="Aptos"/>
          <w:sz w:val="24"/>
          <w:szCs w:val="24"/>
        </w:rPr>
        <w:t>Find out more</w:t>
      </w:r>
    </w:p>
    <w:p w14:paraId="14C7B12E" w14:textId="77777777" w:rsidR="00DA3A10" w:rsidRPr="003D0778" w:rsidRDefault="00DA3A10" w:rsidP="00DA3A10">
      <w:pPr>
        <w:spacing w:after="0"/>
        <w:jc w:val="center"/>
        <w:rPr>
          <w:rFonts w:ascii="Aptos" w:hAnsi="Aptos"/>
          <w:sz w:val="24"/>
          <w:szCs w:val="24"/>
        </w:rPr>
      </w:pPr>
      <w:hyperlink r:id="rId11" w:history="1">
        <w:r w:rsidRPr="003D0778">
          <w:rPr>
            <w:rStyle w:val="Hyperlink"/>
            <w:rFonts w:ascii="Aptos" w:hAnsi="Aptos"/>
            <w:sz w:val="24"/>
            <w:szCs w:val="24"/>
          </w:rPr>
          <w:t>www.organicgrowersireland.ie/internships/</w:t>
        </w:r>
      </w:hyperlink>
    </w:p>
    <w:p w14:paraId="4BE4E7E2" w14:textId="77777777" w:rsidR="00DA3A10" w:rsidRPr="003D0778" w:rsidRDefault="00DA3A10" w:rsidP="00DA3A10">
      <w:pPr>
        <w:spacing w:after="0"/>
        <w:rPr>
          <w:rFonts w:ascii="Aptos" w:hAnsi="Aptos" w:cstheme="majorHAnsi"/>
          <w:sz w:val="24"/>
          <w:szCs w:val="24"/>
        </w:rPr>
      </w:pPr>
    </w:p>
    <w:p w14:paraId="4CDEFB28" w14:textId="77777777" w:rsidR="00335E19" w:rsidRDefault="00335E19" w:rsidP="00335E19">
      <w:pPr>
        <w:spacing w:after="0"/>
        <w:jc w:val="center"/>
        <w:rPr>
          <w:rFonts w:ascii="Aptos" w:hAnsi="Aptos" w:cstheme="majorHAnsi"/>
          <w:sz w:val="24"/>
          <w:szCs w:val="24"/>
        </w:rPr>
      </w:pPr>
      <w:r>
        <w:rPr>
          <w:rFonts w:ascii="Aptos" w:hAnsi="Aptos" w:cstheme="majorHAnsi"/>
          <w:sz w:val="24"/>
          <w:szCs w:val="24"/>
        </w:rPr>
        <w:t>CLOSING DATE FOR APPLICATIONS</w:t>
      </w:r>
    </w:p>
    <w:p w14:paraId="27A0AF75" w14:textId="2C58270D" w:rsidR="00DA3A10" w:rsidRPr="003D0778" w:rsidRDefault="00335E19" w:rsidP="00335E19">
      <w:pPr>
        <w:spacing w:after="0"/>
        <w:jc w:val="center"/>
        <w:rPr>
          <w:rFonts w:ascii="Aptos" w:hAnsi="Aptos" w:cstheme="majorHAnsi"/>
          <w:sz w:val="24"/>
          <w:szCs w:val="24"/>
        </w:rPr>
      </w:pPr>
      <w:r>
        <w:rPr>
          <w:rFonts w:ascii="Aptos" w:hAnsi="Aptos" w:cstheme="majorHAnsi"/>
          <w:sz w:val="24"/>
          <w:szCs w:val="24"/>
        </w:rPr>
        <w:t xml:space="preserve"> 9</w:t>
      </w:r>
      <w:r w:rsidRPr="00335E19">
        <w:rPr>
          <w:rFonts w:ascii="Aptos" w:hAnsi="Aptos" w:cstheme="majorHAnsi"/>
          <w:sz w:val="24"/>
          <w:szCs w:val="24"/>
          <w:vertAlign w:val="superscript"/>
        </w:rPr>
        <w:t>th</w:t>
      </w:r>
      <w:r>
        <w:rPr>
          <w:rFonts w:ascii="Aptos" w:hAnsi="Aptos" w:cstheme="majorHAnsi"/>
          <w:sz w:val="24"/>
          <w:szCs w:val="24"/>
        </w:rPr>
        <w:t xml:space="preserve"> February 2026</w:t>
      </w:r>
    </w:p>
    <w:p w14:paraId="288441EB" w14:textId="5A77D3A0" w:rsidR="00251FA3" w:rsidRPr="003D0778" w:rsidRDefault="00251FA3">
      <w:pPr>
        <w:rPr>
          <w:rFonts w:ascii="Aptos" w:hAnsi="Aptos"/>
        </w:rPr>
      </w:pPr>
    </w:p>
    <w:sectPr w:rsidR="00251FA3" w:rsidRPr="003D0778" w:rsidSect="00402884">
      <w:footerReference w:type="default" r:id="rId12"/>
      <w:pgSz w:w="12240" w:h="15840"/>
      <w:pgMar w:top="1440" w:right="1800" w:bottom="1440" w:left="1800" w:header="720" w:footer="720" w:gutter="0"/>
      <w:pgBorders w:offsetFrom="page">
        <w:top w:val="single" w:sz="2" w:space="24" w:color="EEECE1" w:themeColor="background2"/>
        <w:left w:val="single" w:sz="2" w:space="24" w:color="EEECE1" w:themeColor="background2"/>
        <w:bottom w:val="single" w:sz="2" w:space="24" w:color="EEECE1" w:themeColor="background2"/>
        <w:right w:val="single" w:sz="2" w:space="24" w:color="EEECE1" w:themeColor="background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09EF4" w14:textId="77777777" w:rsidR="005C5D06" w:rsidRDefault="005C5D06" w:rsidP="005C5D06">
      <w:pPr>
        <w:spacing w:after="0" w:line="240" w:lineRule="auto"/>
      </w:pPr>
      <w:r>
        <w:separator/>
      </w:r>
    </w:p>
  </w:endnote>
  <w:endnote w:type="continuationSeparator" w:id="0">
    <w:p w14:paraId="06E4F841" w14:textId="77777777" w:rsidR="005C5D06" w:rsidRDefault="005C5D06" w:rsidP="005C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6240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920AEA" w14:textId="5AACA13F" w:rsidR="005C5D06" w:rsidRDefault="005C5D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0F77D4" w14:textId="77777777" w:rsidR="005C5D06" w:rsidRDefault="005C5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4A79E" w14:textId="77777777" w:rsidR="005C5D06" w:rsidRDefault="005C5D06" w:rsidP="005C5D06">
      <w:pPr>
        <w:spacing w:after="0" w:line="240" w:lineRule="auto"/>
      </w:pPr>
      <w:r>
        <w:separator/>
      </w:r>
    </w:p>
  </w:footnote>
  <w:footnote w:type="continuationSeparator" w:id="0">
    <w:p w14:paraId="499B932F" w14:textId="77777777" w:rsidR="005C5D06" w:rsidRDefault="005C5D06" w:rsidP="005C5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DD7A22"/>
    <w:multiLevelType w:val="multilevel"/>
    <w:tmpl w:val="781A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961E4"/>
    <w:multiLevelType w:val="multilevel"/>
    <w:tmpl w:val="4A80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002A39"/>
    <w:multiLevelType w:val="multilevel"/>
    <w:tmpl w:val="EE88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736345"/>
    <w:multiLevelType w:val="multilevel"/>
    <w:tmpl w:val="49DC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065579">
    <w:abstractNumId w:val="8"/>
  </w:num>
  <w:num w:numId="2" w16cid:durableId="1705905594">
    <w:abstractNumId w:val="6"/>
  </w:num>
  <w:num w:numId="3" w16cid:durableId="2127044011">
    <w:abstractNumId w:val="5"/>
  </w:num>
  <w:num w:numId="4" w16cid:durableId="363794564">
    <w:abstractNumId w:val="4"/>
  </w:num>
  <w:num w:numId="5" w16cid:durableId="867640649">
    <w:abstractNumId w:val="7"/>
  </w:num>
  <w:num w:numId="6" w16cid:durableId="630525386">
    <w:abstractNumId w:val="3"/>
  </w:num>
  <w:num w:numId="7" w16cid:durableId="1560634744">
    <w:abstractNumId w:val="2"/>
  </w:num>
  <w:num w:numId="8" w16cid:durableId="55474487">
    <w:abstractNumId w:val="1"/>
  </w:num>
  <w:num w:numId="9" w16cid:durableId="93211460">
    <w:abstractNumId w:val="0"/>
  </w:num>
  <w:num w:numId="10" w16cid:durableId="836967501">
    <w:abstractNumId w:val="11"/>
  </w:num>
  <w:num w:numId="11" w16cid:durableId="713307463">
    <w:abstractNumId w:val="10"/>
  </w:num>
  <w:num w:numId="12" w16cid:durableId="1749689778">
    <w:abstractNumId w:val="9"/>
  </w:num>
  <w:num w:numId="13" w16cid:durableId="6458600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576"/>
    <w:rsid w:val="00034616"/>
    <w:rsid w:val="0006063C"/>
    <w:rsid w:val="000B44F7"/>
    <w:rsid w:val="001404DC"/>
    <w:rsid w:val="0015074B"/>
    <w:rsid w:val="00245B6D"/>
    <w:rsid w:val="00251FA3"/>
    <w:rsid w:val="00271A42"/>
    <w:rsid w:val="00287B5F"/>
    <w:rsid w:val="0029639D"/>
    <w:rsid w:val="002E2796"/>
    <w:rsid w:val="00326F90"/>
    <w:rsid w:val="00335E19"/>
    <w:rsid w:val="0038409B"/>
    <w:rsid w:val="003879D5"/>
    <w:rsid w:val="003D0778"/>
    <w:rsid w:val="003F0C4A"/>
    <w:rsid w:val="00402884"/>
    <w:rsid w:val="00442365"/>
    <w:rsid w:val="00456539"/>
    <w:rsid w:val="00521451"/>
    <w:rsid w:val="005828F8"/>
    <w:rsid w:val="005C5D06"/>
    <w:rsid w:val="00602C6D"/>
    <w:rsid w:val="00694B01"/>
    <w:rsid w:val="00726982"/>
    <w:rsid w:val="00793B8E"/>
    <w:rsid w:val="007945D6"/>
    <w:rsid w:val="00886F97"/>
    <w:rsid w:val="008F5B00"/>
    <w:rsid w:val="0094053A"/>
    <w:rsid w:val="00A15DA0"/>
    <w:rsid w:val="00A27D73"/>
    <w:rsid w:val="00A56237"/>
    <w:rsid w:val="00AA1D8D"/>
    <w:rsid w:val="00AA62EE"/>
    <w:rsid w:val="00AC1EC4"/>
    <w:rsid w:val="00AE7DD4"/>
    <w:rsid w:val="00AF447F"/>
    <w:rsid w:val="00B47730"/>
    <w:rsid w:val="00C15310"/>
    <w:rsid w:val="00C418CE"/>
    <w:rsid w:val="00CB0664"/>
    <w:rsid w:val="00D12FF7"/>
    <w:rsid w:val="00D27D3E"/>
    <w:rsid w:val="00D35933"/>
    <w:rsid w:val="00D62E2B"/>
    <w:rsid w:val="00DA3A10"/>
    <w:rsid w:val="00EB19A8"/>
    <w:rsid w:val="00EF11B7"/>
    <w:rsid w:val="00FC693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062061"/>
  <w14:defaultImageDpi w14:val="300"/>
  <w15:docId w15:val="{8C342E1E-709C-4379-A78B-481EA258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A3A10"/>
    <w:rPr>
      <w:color w:val="244061" w:themeColor="accent1" w:themeShade="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rganicgrowersireland.ie/internship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lacement@organicgrowersireland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lacement@organicgrowersireland.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659</Words>
  <Characters>3663</Characters>
  <Application>Microsoft Office Word</Application>
  <DocSecurity>0</DocSecurity>
  <Lines>174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sarah maccann</cp:lastModifiedBy>
  <cp:revision>2</cp:revision>
  <dcterms:created xsi:type="dcterms:W3CDTF">2026-01-08T13:21:00Z</dcterms:created>
  <dcterms:modified xsi:type="dcterms:W3CDTF">2026-01-08T13:21:00Z</dcterms:modified>
  <cp:category/>
</cp:coreProperties>
</file>